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997BE" w14:textId="77777777" w:rsidR="00D63267" w:rsidRPr="00D63267" w:rsidRDefault="00D63267" w:rsidP="00D63267">
      <w:pPr>
        <w:spacing w:line="360" w:lineRule="auto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63267">
        <w:rPr>
          <w:rFonts w:ascii="Arial" w:hAnsi="Arial" w:cs="Arial"/>
          <w:b/>
          <w:spacing w:val="100"/>
          <w:sz w:val="22"/>
          <w:szCs w:val="22"/>
        </w:rPr>
        <w:t>UMOWA Nr</w:t>
      </w:r>
      <w:r w:rsidRPr="00D63267">
        <w:rPr>
          <w:rFonts w:ascii="Arial" w:hAnsi="Arial" w:cs="Arial"/>
          <w:b/>
          <w:spacing w:val="20"/>
          <w:sz w:val="22"/>
          <w:szCs w:val="22"/>
        </w:rPr>
        <w:t>………………………………</w:t>
      </w:r>
    </w:p>
    <w:p w14:paraId="1ECF11FE" w14:textId="77777777" w:rsidR="00D63267" w:rsidRPr="00D63267" w:rsidRDefault="00D63267" w:rsidP="00D63267">
      <w:pPr>
        <w:spacing w:line="360" w:lineRule="auto"/>
        <w:jc w:val="center"/>
        <w:rPr>
          <w:rFonts w:ascii="Arial" w:hAnsi="Arial" w:cs="Arial"/>
          <w:b/>
          <w:spacing w:val="100"/>
          <w:sz w:val="22"/>
          <w:szCs w:val="22"/>
        </w:rPr>
      </w:pPr>
      <w:bookmarkStart w:id="0" w:name="_GoBack"/>
      <w:bookmarkEnd w:id="0"/>
    </w:p>
    <w:p w14:paraId="08F1F912" w14:textId="77777777" w:rsidR="00D63267" w:rsidRPr="00D63267" w:rsidRDefault="00D63267" w:rsidP="00D63267">
      <w:pPr>
        <w:spacing w:line="360" w:lineRule="auto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t>zawarta w dniu …………… r. w Poznaniu, pomiędzy:</w:t>
      </w:r>
    </w:p>
    <w:p w14:paraId="45ECD911" w14:textId="77777777" w:rsidR="00D63267" w:rsidRPr="00D63267" w:rsidRDefault="00D63267" w:rsidP="00D63267">
      <w:pPr>
        <w:spacing w:line="360" w:lineRule="auto"/>
        <w:rPr>
          <w:rFonts w:ascii="Arial" w:hAnsi="Arial" w:cs="Arial"/>
          <w:sz w:val="22"/>
          <w:szCs w:val="22"/>
        </w:rPr>
      </w:pPr>
    </w:p>
    <w:p w14:paraId="2A503D7D" w14:textId="77777777" w:rsidR="00D63267" w:rsidRPr="0057144F" w:rsidRDefault="00D63267" w:rsidP="00D63267">
      <w:pPr>
        <w:pStyle w:val="Textbod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7144F">
        <w:rPr>
          <w:rStyle w:val="StrongEmphasis"/>
          <w:rFonts w:ascii="Arial" w:hAnsi="Arial" w:cs="Arial"/>
          <w:sz w:val="22"/>
          <w:szCs w:val="22"/>
        </w:rPr>
        <w:t>Miastem Poznań – w imieniu i na rzecz</w:t>
      </w:r>
      <w:r>
        <w:rPr>
          <w:rStyle w:val="StrongEmphasis"/>
          <w:rFonts w:ascii="Arial" w:hAnsi="Arial" w:cs="Arial"/>
          <w:sz w:val="22"/>
          <w:szCs w:val="22"/>
        </w:rPr>
        <w:t>,</w:t>
      </w:r>
      <w:r w:rsidRPr="0057144F">
        <w:rPr>
          <w:rStyle w:val="StrongEmphasis"/>
          <w:rFonts w:ascii="Arial" w:hAnsi="Arial" w:cs="Arial"/>
          <w:sz w:val="22"/>
          <w:szCs w:val="22"/>
        </w:rPr>
        <w:t xml:space="preserve"> którego działa Zarząd Transportu Miejskiego </w:t>
      </w:r>
      <w:r w:rsidRPr="0057144F">
        <w:rPr>
          <w:rStyle w:val="StrongEmphasis"/>
          <w:rFonts w:ascii="Arial" w:hAnsi="Arial" w:cs="Arial"/>
          <w:sz w:val="22"/>
          <w:szCs w:val="22"/>
        </w:rPr>
        <w:br/>
        <w:t xml:space="preserve">w Poznaniu </w:t>
      </w:r>
      <w:r w:rsidRPr="0057144F">
        <w:rPr>
          <w:rFonts w:ascii="Arial" w:hAnsi="Arial" w:cs="Arial"/>
          <w:sz w:val="22"/>
          <w:szCs w:val="22"/>
        </w:rPr>
        <w:t>z siedzibą</w:t>
      </w:r>
      <w:r w:rsidR="009046DA">
        <w:rPr>
          <w:rFonts w:ascii="Arial" w:hAnsi="Arial" w:cs="Arial"/>
          <w:sz w:val="22"/>
          <w:szCs w:val="22"/>
        </w:rPr>
        <w:t xml:space="preserve"> w Poznaniu, ul. Matejki 59, 60-</w:t>
      </w:r>
      <w:r w:rsidRPr="0057144F">
        <w:rPr>
          <w:rFonts w:ascii="Arial" w:hAnsi="Arial" w:cs="Arial"/>
          <w:sz w:val="22"/>
          <w:szCs w:val="22"/>
        </w:rPr>
        <w:t>770 Poznań, NIP: 2090001440, REGON 631257822, reprezentowanym przez:</w:t>
      </w:r>
    </w:p>
    <w:p w14:paraId="6353B5DB" w14:textId="77777777" w:rsidR="00D63267" w:rsidRPr="0057144F" w:rsidRDefault="00D63267" w:rsidP="00D63267">
      <w:pPr>
        <w:pStyle w:val="Textbod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7144F">
        <w:rPr>
          <w:rStyle w:val="StrongEmphasis"/>
          <w:rFonts w:ascii="Arial" w:hAnsi="Arial" w:cs="Arial"/>
          <w:sz w:val="22"/>
          <w:szCs w:val="22"/>
        </w:rPr>
        <w:t xml:space="preserve">Piotra </w:t>
      </w:r>
      <w:proofErr w:type="spellStart"/>
      <w:r w:rsidRPr="0057144F">
        <w:rPr>
          <w:rStyle w:val="StrongEmphasis"/>
          <w:rFonts w:ascii="Arial" w:hAnsi="Arial" w:cs="Arial"/>
          <w:sz w:val="22"/>
          <w:szCs w:val="22"/>
        </w:rPr>
        <w:t>Snuszkę</w:t>
      </w:r>
      <w:proofErr w:type="spellEnd"/>
      <w:r w:rsidRPr="0057144F">
        <w:rPr>
          <w:rStyle w:val="StrongEmphasis"/>
          <w:rFonts w:ascii="Arial" w:hAnsi="Arial" w:cs="Arial"/>
          <w:sz w:val="22"/>
          <w:szCs w:val="22"/>
        </w:rPr>
        <w:t xml:space="preserve"> – Dyrektora Zarządu Transportu Miejskiego w Poznaniu</w:t>
      </w:r>
    </w:p>
    <w:p w14:paraId="1D747D69" w14:textId="77777777" w:rsidR="00D63267" w:rsidRPr="0057144F" w:rsidRDefault="00D63267" w:rsidP="00D63267">
      <w:pPr>
        <w:pStyle w:val="Textbod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7144F">
        <w:rPr>
          <w:rFonts w:ascii="Arial" w:hAnsi="Arial" w:cs="Arial"/>
          <w:sz w:val="22"/>
          <w:szCs w:val="22"/>
        </w:rPr>
        <w:t xml:space="preserve">zwanym dalej </w:t>
      </w:r>
      <w:r w:rsidRPr="0057144F">
        <w:rPr>
          <w:rStyle w:val="StrongEmphasis"/>
          <w:rFonts w:ascii="Arial" w:hAnsi="Arial" w:cs="Arial"/>
          <w:sz w:val="22"/>
          <w:szCs w:val="22"/>
        </w:rPr>
        <w:t>„................”</w:t>
      </w:r>
      <w:r w:rsidRPr="0057144F">
        <w:rPr>
          <w:rStyle w:val="Uwydatnienie"/>
          <w:rFonts w:ascii="Arial" w:hAnsi="Arial" w:cs="Arial"/>
          <w:sz w:val="22"/>
          <w:szCs w:val="22"/>
        </w:rPr>
        <w:t>,</w:t>
      </w:r>
    </w:p>
    <w:p w14:paraId="18FBD95F" w14:textId="77777777" w:rsidR="00D63267" w:rsidRPr="0057144F" w:rsidRDefault="00D63267" w:rsidP="00D63267">
      <w:pPr>
        <w:pStyle w:val="Textbod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7144F">
        <w:rPr>
          <w:rFonts w:ascii="Arial" w:hAnsi="Arial" w:cs="Arial"/>
          <w:sz w:val="22"/>
          <w:szCs w:val="22"/>
        </w:rPr>
        <w:t>a</w:t>
      </w:r>
    </w:p>
    <w:p w14:paraId="10CEDC25" w14:textId="77777777" w:rsidR="00D63267" w:rsidRPr="0057144F" w:rsidRDefault="00D63267" w:rsidP="00D63267">
      <w:pPr>
        <w:pStyle w:val="Textbod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7144F">
        <w:rPr>
          <w:rStyle w:val="StrongEmphasis"/>
          <w:rFonts w:ascii="Arial" w:hAnsi="Arial" w:cs="Arial"/>
          <w:sz w:val="22"/>
          <w:szCs w:val="22"/>
        </w:rPr>
        <w:t>( w przypadku przedsiębiorcy wpisanego do KRS)</w:t>
      </w:r>
    </w:p>
    <w:p w14:paraId="6AE0279E" w14:textId="77777777" w:rsidR="00D63267" w:rsidRPr="0057144F" w:rsidRDefault="00D63267" w:rsidP="00D63267">
      <w:pPr>
        <w:pStyle w:val="Textbod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7144F">
        <w:rPr>
          <w:rFonts w:ascii="Arial" w:hAnsi="Arial" w:cs="Arial"/>
          <w:sz w:val="22"/>
          <w:szCs w:val="22"/>
        </w:rPr>
        <w:t xml:space="preserve">...................................................................., z siedzibą w …………………….., kod pocztowy …………….. przy ulicy ……………………………., wpisaną do rejestru przedsiębiorców prowadzącego przez Sąd Rejonowy……………........   ………… Wydział Gospodarczy Krajowego Rejestru Sądowego pod numerem KRS: ……………….. …..,  NIP …………………….. zwanym w treści umowy </w:t>
      </w:r>
      <w:r w:rsidRPr="0057144F">
        <w:rPr>
          <w:rStyle w:val="StrongEmphasis"/>
          <w:rFonts w:ascii="Arial" w:hAnsi="Arial" w:cs="Arial"/>
          <w:sz w:val="22"/>
          <w:szCs w:val="22"/>
        </w:rPr>
        <w:t>„................”</w:t>
      </w:r>
      <w:r w:rsidRPr="0057144F">
        <w:rPr>
          <w:rFonts w:ascii="Arial" w:hAnsi="Arial" w:cs="Arial"/>
          <w:sz w:val="22"/>
          <w:szCs w:val="22"/>
        </w:rPr>
        <w:t>, reprezentowanym przez:</w:t>
      </w:r>
    </w:p>
    <w:p w14:paraId="345CD0BC" w14:textId="77777777" w:rsidR="00D63267" w:rsidRPr="0057144F" w:rsidRDefault="00D63267" w:rsidP="00D63267">
      <w:pPr>
        <w:pStyle w:val="Textbod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7144F">
        <w:rPr>
          <w:rFonts w:ascii="Arial" w:hAnsi="Arial" w:cs="Arial"/>
          <w:sz w:val="22"/>
          <w:szCs w:val="22"/>
        </w:rPr>
        <w:t>-  …………………………………………….</w:t>
      </w:r>
    </w:p>
    <w:p w14:paraId="67C08B58" w14:textId="77777777" w:rsidR="00D63267" w:rsidRPr="0057144F" w:rsidRDefault="00D63267" w:rsidP="00D63267">
      <w:pPr>
        <w:pStyle w:val="Textbod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7144F">
        <w:rPr>
          <w:rFonts w:ascii="Arial" w:hAnsi="Arial" w:cs="Arial"/>
          <w:sz w:val="22"/>
          <w:szCs w:val="22"/>
        </w:rPr>
        <w:t>-  …………………………………………….</w:t>
      </w:r>
    </w:p>
    <w:p w14:paraId="60AEA102" w14:textId="77777777" w:rsidR="00D63267" w:rsidRPr="0057144F" w:rsidRDefault="00D63267" w:rsidP="00D63267">
      <w:pPr>
        <w:pStyle w:val="Textbod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7144F">
        <w:rPr>
          <w:rStyle w:val="StrongEmphasis"/>
          <w:rFonts w:ascii="Arial" w:hAnsi="Arial" w:cs="Arial"/>
          <w:sz w:val="22"/>
          <w:szCs w:val="22"/>
        </w:rPr>
        <w:t>(w przypadku przedsiębiorcy wpisanego do ewidencji działalności gospodarczej)</w:t>
      </w:r>
    </w:p>
    <w:p w14:paraId="2663B51A" w14:textId="77777777" w:rsidR="00D63267" w:rsidRPr="0057144F" w:rsidRDefault="00D63267" w:rsidP="00D63267">
      <w:pPr>
        <w:pStyle w:val="Textbody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57144F">
        <w:rPr>
          <w:rFonts w:ascii="Arial" w:hAnsi="Arial" w:cs="Arial"/>
          <w:sz w:val="22"/>
          <w:szCs w:val="22"/>
        </w:rPr>
        <w:t xml:space="preserve">(imię i nazwisko) ……………………………………………………………., zam. .........................................., prowadzącym działalność gospodarczą pod firmą ……………………………………………. z siedzibą w ……………………… w …………………………………….. przy ulicy …………………………………, wpisanym do ewidencji działalności gospodarczej prowadzonej przez……………………………………, pod numerem …………………., NIP ………………… zwanym w treści umowy </w:t>
      </w:r>
      <w:r w:rsidRPr="0057144F">
        <w:rPr>
          <w:rStyle w:val="StrongEmphasis"/>
          <w:rFonts w:ascii="Arial" w:hAnsi="Arial" w:cs="Arial"/>
          <w:sz w:val="22"/>
          <w:szCs w:val="22"/>
        </w:rPr>
        <w:t>„.................”</w:t>
      </w:r>
      <w:r w:rsidRPr="0057144F">
        <w:rPr>
          <w:rFonts w:ascii="Arial" w:hAnsi="Arial" w:cs="Arial"/>
          <w:sz w:val="22"/>
          <w:szCs w:val="22"/>
        </w:rPr>
        <w:t>.</w:t>
      </w:r>
    </w:p>
    <w:p w14:paraId="5A276516" w14:textId="77777777" w:rsidR="00D63267" w:rsidRPr="00D63267" w:rsidRDefault="00D63267" w:rsidP="00D63267">
      <w:pPr>
        <w:spacing w:line="360" w:lineRule="auto"/>
        <w:rPr>
          <w:rFonts w:ascii="Arial" w:hAnsi="Arial" w:cs="Arial"/>
          <w:sz w:val="22"/>
          <w:szCs w:val="22"/>
        </w:rPr>
      </w:pPr>
    </w:p>
    <w:p w14:paraId="10B548D2" w14:textId="77777777" w:rsidR="008F78B0" w:rsidRDefault="008F78B0" w:rsidP="008F78B0">
      <w:pPr>
        <w:spacing w:after="242" w:line="360" w:lineRule="auto"/>
        <w:ind w:left="40"/>
        <w:jc w:val="both"/>
        <w:rPr>
          <w:rFonts w:ascii="Arial" w:hAnsi="Arial" w:cs="Arial"/>
          <w:spacing w:val="-10"/>
          <w:sz w:val="22"/>
          <w:szCs w:val="22"/>
        </w:rPr>
      </w:pPr>
    </w:p>
    <w:p w14:paraId="137A269B" w14:textId="77777777" w:rsidR="008F78B0" w:rsidRPr="007A070A" w:rsidRDefault="008F78B0" w:rsidP="008F78B0">
      <w:pPr>
        <w:spacing w:after="242" w:line="360" w:lineRule="auto"/>
        <w:ind w:left="40"/>
        <w:jc w:val="both"/>
        <w:rPr>
          <w:rStyle w:val="TeksttreciPogrubienie"/>
          <w:rFonts w:ascii="Arial" w:hAnsi="Arial" w:cs="Arial"/>
          <w:b w:val="0"/>
          <w:spacing w:val="-10"/>
          <w:sz w:val="22"/>
          <w:szCs w:val="22"/>
        </w:rPr>
      </w:pPr>
      <w:r w:rsidRPr="007A070A">
        <w:rPr>
          <w:rFonts w:ascii="Arial" w:hAnsi="Arial" w:cs="Arial"/>
          <w:spacing w:val="-10"/>
          <w:sz w:val="22"/>
          <w:szCs w:val="22"/>
        </w:rPr>
        <w:t>zwan</w:t>
      </w:r>
      <w:r>
        <w:rPr>
          <w:rFonts w:ascii="Arial" w:hAnsi="Arial" w:cs="Arial"/>
          <w:spacing w:val="-10"/>
          <w:sz w:val="22"/>
          <w:szCs w:val="22"/>
        </w:rPr>
        <w:t>ą</w:t>
      </w:r>
      <w:r w:rsidRPr="007A070A">
        <w:rPr>
          <w:rFonts w:ascii="Arial" w:hAnsi="Arial" w:cs="Arial"/>
          <w:spacing w:val="-10"/>
          <w:sz w:val="22"/>
          <w:szCs w:val="22"/>
        </w:rPr>
        <w:t xml:space="preserve"> w dalszej treści </w:t>
      </w:r>
      <w:r>
        <w:rPr>
          <w:rFonts w:ascii="Arial" w:hAnsi="Arial" w:cs="Arial"/>
          <w:spacing w:val="-10"/>
          <w:sz w:val="22"/>
          <w:szCs w:val="22"/>
        </w:rPr>
        <w:t>U</w:t>
      </w:r>
      <w:r w:rsidRPr="007A070A">
        <w:rPr>
          <w:rFonts w:ascii="Arial" w:hAnsi="Arial" w:cs="Arial"/>
          <w:spacing w:val="-10"/>
          <w:sz w:val="22"/>
          <w:szCs w:val="22"/>
        </w:rPr>
        <w:t>mowy</w:t>
      </w:r>
      <w:r w:rsidRPr="007A070A">
        <w:rPr>
          <w:rStyle w:val="TeksttreciPogrubienie"/>
          <w:rFonts w:ascii="Arial" w:hAnsi="Arial" w:cs="Arial"/>
          <w:spacing w:val="-10"/>
          <w:sz w:val="22"/>
          <w:szCs w:val="22"/>
        </w:rPr>
        <w:t xml:space="preserve"> Wykonawcą</w:t>
      </w:r>
    </w:p>
    <w:p w14:paraId="15B75BB6" w14:textId="77777777" w:rsidR="008F78B0" w:rsidRDefault="008F78B0" w:rsidP="008F78B0">
      <w:pPr>
        <w:spacing w:after="242"/>
        <w:ind w:left="40"/>
        <w:jc w:val="both"/>
        <w:rPr>
          <w:rStyle w:val="TeksttreciPogrubienie"/>
          <w:rFonts w:ascii="Arial" w:hAnsi="Arial" w:cs="Arial"/>
          <w:b w:val="0"/>
          <w:spacing w:val="-10"/>
          <w:sz w:val="22"/>
          <w:szCs w:val="22"/>
        </w:rPr>
      </w:pPr>
    </w:p>
    <w:p w14:paraId="5027BBDC" w14:textId="77777777" w:rsidR="008F78B0" w:rsidRPr="007A070A" w:rsidRDefault="008F78B0" w:rsidP="008F78B0">
      <w:pPr>
        <w:spacing w:after="242"/>
        <w:ind w:left="40"/>
        <w:jc w:val="both"/>
        <w:rPr>
          <w:rFonts w:ascii="Arial" w:hAnsi="Arial" w:cs="Arial"/>
          <w:sz w:val="22"/>
          <w:szCs w:val="22"/>
        </w:rPr>
      </w:pPr>
      <w:r w:rsidRPr="007A070A">
        <w:rPr>
          <w:rStyle w:val="TeksttreciPogrubienie"/>
          <w:rFonts w:ascii="Arial" w:hAnsi="Arial" w:cs="Arial"/>
          <w:b w:val="0"/>
          <w:spacing w:val="-10"/>
          <w:sz w:val="22"/>
          <w:szCs w:val="22"/>
        </w:rPr>
        <w:t xml:space="preserve">łącznie zwanymi dalej </w:t>
      </w:r>
      <w:r w:rsidRPr="007A070A">
        <w:rPr>
          <w:rStyle w:val="TeksttreciPogrubienie"/>
          <w:rFonts w:ascii="Arial" w:hAnsi="Arial" w:cs="Arial"/>
          <w:spacing w:val="-10"/>
          <w:sz w:val="22"/>
          <w:szCs w:val="22"/>
        </w:rPr>
        <w:t>Stronami</w:t>
      </w:r>
    </w:p>
    <w:p w14:paraId="10E7CC96" w14:textId="77777777" w:rsidR="008F78B0" w:rsidRDefault="008F78B0" w:rsidP="008F78B0">
      <w:pPr>
        <w:jc w:val="both"/>
        <w:rPr>
          <w:rFonts w:ascii="Arial" w:hAnsi="Arial" w:cs="Arial"/>
          <w:sz w:val="22"/>
          <w:szCs w:val="22"/>
        </w:rPr>
      </w:pPr>
    </w:p>
    <w:p w14:paraId="1F5EBF90" w14:textId="77777777" w:rsidR="008F78B0" w:rsidRPr="007A070A" w:rsidRDefault="008F78B0" w:rsidP="008F78B0">
      <w:pPr>
        <w:jc w:val="both"/>
        <w:rPr>
          <w:rFonts w:ascii="Arial" w:hAnsi="Arial" w:cs="Arial"/>
          <w:spacing w:val="-10"/>
          <w:sz w:val="22"/>
          <w:szCs w:val="22"/>
        </w:rPr>
      </w:pPr>
      <w:r w:rsidRPr="007A070A">
        <w:rPr>
          <w:rFonts w:ascii="Arial" w:hAnsi="Arial" w:cs="Arial"/>
          <w:sz w:val="22"/>
          <w:szCs w:val="22"/>
        </w:rPr>
        <w:t>Niniejsza umowa została zawarta w trybie art. 39 ustawy z dnia 29 stycznia 2004 r. Prawo za</w:t>
      </w:r>
      <w:r>
        <w:rPr>
          <w:rFonts w:ascii="Arial" w:hAnsi="Arial" w:cs="Arial"/>
          <w:sz w:val="22"/>
          <w:szCs w:val="22"/>
        </w:rPr>
        <w:t>mówień publicznych (Dz.U. z 2015</w:t>
      </w:r>
      <w:r w:rsidRPr="007A070A">
        <w:rPr>
          <w:rFonts w:ascii="Arial" w:hAnsi="Arial" w:cs="Arial"/>
          <w:sz w:val="22"/>
          <w:szCs w:val="22"/>
        </w:rPr>
        <w:t xml:space="preserve"> r., poz. </w:t>
      </w:r>
      <w:r>
        <w:rPr>
          <w:rFonts w:ascii="Arial" w:hAnsi="Arial" w:cs="Arial"/>
          <w:sz w:val="22"/>
          <w:szCs w:val="22"/>
        </w:rPr>
        <w:t>2164</w:t>
      </w:r>
      <w:r w:rsidRPr="007A070A">
        <w:rPr>
          <w:rFonts w:ascii="Arial" w:hAnsi="Arial" w:cs="Arial"/>
          <w:sz w:val="22"/>
          <w:szCs w:val="22"/>
        </w:rPr>
        <w:t xml:space="preserve">, z </w:t>
      </w:r>
      <w:proofErr w:type="spellStart"/>
      <w:r w:rsidRPr="007A070A">
        <w:rPr>
          <w:rFonts w:ascii="Arial" w:hAnsi="Arial" w:cs="Arial"/>
          <w:sz w:val="22"/>
          <w:szCs w:val="22"/>
        </w:rPr>
        <w:t>późn</w:t>
      </w:r>
      <w:proofErr w:type="spellEnd"/>
      <w:r w:rsidRPr="007A070A">
        <w:rPr>
          <w:rFonts w:ascii="Arial" w:hAnsi="Arial" w:cs="Arial"/>
          <w:sz w:val="22"/>
          <w:szCs w:val="22"/>
        </w:rPr>
        <w:t>. Zm.).</w:t>
      </w:r>
    </w:p>
    <w:p w14:paraId="0E2D04E2" w14:textId="77777777" w:rsidR="009046DA" w:rsidRDefault="009046DA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0210B6B" w14:textId="77777777" w:rsidR="00D63267" w:rsidRPr="00D63267" w:rsidRDefault="00D63267" w:rsidP="00D6326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63267">
        <w:rPr>
          <w:rFonts w:ascii="Arial" w:hAnsi="Arial" w:cs="Arial"/>
          <w:b/>
          <w:sz w:val="22"/>
          <w:szCs w:val="22"/>
        </w:rPr>
        <w:lastRenderedPageBreak/>
        <w:t>§ 1</w:t>
      </w:r>
    </w:p>
    <w:p w14:paraId="3EC0065A" w14:textId="77777777" w:rsidR="00D63267" w:rsidRPr="00D63267" w:rsidRDefault="00D63267" w:rsidP="00D6326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63267">
        <w:rPr>
          <w:rFonts w:ascii="Arial" w:hAnsi="Arial" w:cs="Arial"/>
          <w:b/>
          <w:sz w:val="22"/>
          <w:szCs w:val="22"/>
        </w:rPr>
        <w:t>Przedmiot umowy</w:t>
      </w:r>
    </w:p>
    <w:p w14:paraId="67C0758C" w14:textId="13CF74B1" w:rsidR="00D63267" w:rsidRDefault="00D63267" w:rsidP="00D63267">
      <w:pPr>
        <w:spacing w:line="360" w:lineRule="auto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t>Przedm</w:t>
      </w:r>
      <w:r w:rsidR="001F1A90">
        <w:rPr>
          <w:rFonts w:ascii="Arial" w:hAnsi="Arial" w:cs="Arial"/>
          <w:sz w:val="22"/>
          <w:szCs w:val="22"/>
        </w:rPr>
        <w:t>iotem zamówienia jest dostawa licencji oprogramowania informatycznego na potrzeby Zarządu Transportu Miejskiego  Poznaniu</w:t>
      </w:r>
      <w:r w:rsidRPr="00D63267">
        <w:rPr>
          <w:rFonts w:ascii="Arial" w:hAnsi="Arial" w:cs="Arial"/>
          <w:sz w:val="22"/>
          <w:szCs w:val="22"/>
        </w:rPr>
        <w:t xml:space="preserve">, </w:t>
      </w:r>
      <w:r w:rsidR="0038081E">
        <w:rPr>
          <w:rFonts w:ascii="Arial" w:hAnsi="Arial" w:cs="Arial"/>
          <w:sz w:val="22"/>
          <w:szCs w:val="22"/>
        </w:rPr>
        <w:t xml:space="preserve">w zakresie części nr ………., </w:t>
      </w:r>
      <w:r w:rsidRPr="00D63267">
        <w:rPr>
          <w:rFonts w:ascii="Arial" w:hAnsi="Arial" w:cs="Arial"/>
          <w:sz w:val="22"/>
          <w:szCs w:val="22"/>
        </w:rPr>
        <w:t>zgodnie z Opisem Przedm</w:t>
      </w:r>
      <w:r w:rsidR="001F1A90">
        <w:rPr>
          <w:rFonts w:ascii="Arial" w:hAnsi="Arial" w:cs="Arial"/>
          <w:sz w:val="22"/>
          <w:szCs w:val="22"/>
        </w:rPr>
        <w:t>iotu Zamówienia (OPZ), który stanowi Z</w:t>
      </w:r>
      <w:r w:rsidRPr="00D63267">
        <w:rPr>
          <w:rFonts w:ascii="Arial" w:hAnsi="Arial" w:cs="Arial"/>
          <w:sz w:val="22"/>
          <w:szCs w:val="22"/>
        </w:rPr>
        <w:t>ałącznik</w:t>
      </w:r>
      <w:r w:rsidR="001F1A90">
        <w:rPr>
          <w:rFonts w:ascii="Arial" w:hAnsi="Arial" w:cs="Arial"/>
          <w:sz w:val="22"/>
          <w:szCs w:val="22"/>
        </w:rPr>
        <w:t xml:space="preserve"> nr 1</w:t>
      </w:r>
      <w:r w:rsidRPr="00D63267">
        <w:rPr>
          <w:rFonts w:ascii="Arial" w:hAnsi="Arial" w:cs="Arial"/>
          <w:sz w:val="22"/>
          <w:szCs w:val="22"/>
        </w:rPr>
        <w:t xml:space="preserve"> do niniejszej Umowy.</w:t>
      </w:r>
    </w:p>
    <w:p w14:paraId="5D6A674E" w14:textId="77777777" w:rsidR="00D63267" w:rsidRPr="00D63267" w:rsidRDefault="00D63267" w:rsidP="00D63267">
      <w:pPr>
        <w:spacing w:line="360" w:lineRule="auto"/>
        <w:rPr>
          <w:rFonts w:ascii="Arial" w:hAnsi="Arial" w:cs="Arial"/>
          <w:sz w:val="22"/>
          <w:szCs w:val="22"/>
        </w:rPr>
      </w:pPr>
    </w:p>
    <w:p w14:paraId="560A074E" w14:textId="77777777" w:rsidR="00D63267" w:rsidRPr="00D63267" w:rsidRDefault="00D63267" w:rsidP="00D6326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63267">
        <w:rPr>
          <w:rFonts w:ascii="Arial" w:hAnsi="Arial" w:cs="Arial"/>
          <w:b/>
          <w:sz w:val="22"/>
          <w:szCs w:val="22"/>
        </w:rPr>
        <w:t>§ 2</w:t>
      </w:r>
    </w:p>
    <w:p w14:paraId="59C731B9" w14:textId="77777777" w:rsidR="00D63267" w:rsidRPr="00D63267" w:rsidRDefault="00D63267" w:rsidP="00D6326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63267">
        <w:rPr>
          <w:rFonts w:ascii="Arial" w:hAnsi="Arial" w:cs="Arial"/>
          <w:b/>
          <w:sz w:val="22"/>
          <w:szCs w:val="22"/>
        </w:rPr>
        <w:t>Termin wykonania umowy</w:t>
      </w:r>
    </w:p>
    <w:p w14:paraId="49CB5FBF" w14:textId="77777777" w:rsidR="00D63267" w:rsidRPr="009046DA" w:rsidRDefault="00D63267" w:rsidP="00D63267">
      <w:pPr>
        <w:numPr>
          <w:ilvl w:val="0"/>
          <w:numId w:val="2"/>
        </w:numPr>
        <w:tabs>
          <w:tab w:val="left" w:pos="284"/>
          <w:tab w:val="left" w:pos="3544"/>
          <w:tab w:val="left" w:pos="3828"/>
        </w:tabs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046DA">
        <w:rPr>
          <w:rFonts w:ascii="Arial" w:hAnsi="Arial" w:cs="Arial"/>
          <w:sz w:val="22"/>
          <w:szCs w:val="22"/>
        </w:rPr>
        <w:t>Wykonawca zobowiązuje się wykonać przedmiot Umowy i złożyć go Zamawiającemu w umówionej formi</w:t>
      </w:r>
      <w:r w:rsidR="001F1A90">
        <w:rPr>
          <w:rFonts w:ascii="Arial" w:hAnsi="Arial" w:cs="Arial"/>
          <w:sz w:val="22"/>
          <w:szCs w:val="22"/>
        </w:rPr>
        <w:t>e, w terminie …………. dni od dnia podpisania umowy, zgodnie z Formularzem Ofertowym, będącym Załącznikiem nr 2 do niniejszej umowy.</w:t>
      </w:r>
    </w:p>
    <w:p w14:paraId="1A24FE8D" w14:textId="77777777" w:rsidR="00D63267" w:rsidRPr="000F3640" w:rsidRDefault="00D63267" w:rsidP="000F3640">
      <w:pPr>
        <w:numPr>
          <w:ilvl w:val="0"/>
          <w:numId w:val="2"/>
        </w:numPr>
        <w:spacing w:line="360" w:lineRule="auto"/>
        <w:ind w:left="284" w:hanging="284"/>
        <w:contextualSpacing/>
        <w:rPr>
          <w:rFonts w:ascii="Arial" w:hAnsi="Arial" w:cs="Arial"/>
          <w:b/>
          <w:sz w:val="22"/>
          <w:szCs w:val="22"/>
        </w:rPr>
      </w:pPr>
      <w:r w:rsidRPr="000F3640">
        <w:rPr>
          <w:rFonts w:ascii="Arial" w:hAnsi="Arial" w:cs="Arial"/>
          <w:spacing w:val="-2"/>
          <w:sz w:val="22"/>
          <w:szCs w:val="22"/>
        </w:rPr>
        <w:t xml:space="preserve">Za datę wykonania przedmiotu Umowy, uznaje się datę sporządzenia </w:t>
      </w:r>
      <w:r w:rsidR="000F3640">
        <w:rPr>
          <w:rFonts w:ascii="Arial" w:hAnsi="Arial" w:cs="Arial"/>
          <w:spacing w:val="-2"/>
          <w:sz w:val="22"/>
          <w:szCs w:val="22"/>
        </w:rPr>
        <w:t>i podpisania protokołu zdawczo-odbiorczego, będącego Załącznikiem nr 3 do umowy.</w:t>
      </w:r>
    </w:p>
    <w:p w14:paraId="18462ABC" w14:textId="77777777" w:rsidR="002A07F1" w:rsidRDefault="002A07F1" w:rsidP="00D6326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6E23B06" w14:textId="77777777" w:rsidR="00D63267" w:rsidRPr="00D63267" w:rsidRDefault="00D63267" w:rsidP="00D6326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63267">
        <w:rPr>
          <w:rFonts w:ascii="Arial" w:hAnsi="Arial" w:cs="Arial"/>
          <w:b/>
          <w:sz w:val="22"/>
          <w:szCs w:val="22"/>
        </w:rPr>
        <w:t>§ 3</w:t>
      </w:r>
    </w:p>
    <w:p w14:paraId="3FFF2F05" w14:textId="77777777" w:rsidR="00D63267" w:rsidRPr="00D63267" w:rsidRDefault="00D63267" w:rsidP="00D6326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63267">
        <w:rPr>
          <w:rFonts w:ascii="Arial" w:hAnsi="Arial" w:cs="Arial"/>
          <w:b/>
          <w:sz w:val="22"/>
          <w:szCs w:val="22"/>
        </w:rPr>
        <w:t>Odbiór przedmiotu umowy</w:t>
      </w:r>
    </w:p>
    <w:p w14:paraId="3BBBA47D" w14:textId="77777777" w:rsidR="00D63267" w:rsidRPr="001F31FD" w:rsidRDefault="00D63267" w:rsidP="001A6419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F31FD">
        <w:rPr>
          <w:rFonts w:ascii="Arial" w:hAnsi="Arial" w:cs="Arial"/>
          <w:sz w:val="22"/>
          <w:szCs w:val="22"/>
        </w:rPr>
        <w:t>Ustala się, iż miejscem odbioru przedmiotu Umowy jest si</w:t>
      </w:r>
      <w:r w:rsidR="001F31FD" w:rsidRPr="001F31FD">
        <w:rPr>
          <w:rFonts w:ascii="Arial" w:hAnsi="Arial" w:cs="Arial"/>
          <w:sz w:val="22"/>
          <w:szCs w:val="22"/>
        </w:rPr>
        <w:t>edziba Zamawiającego, tj. ul. Matejki 59, 60-770 Poznań.</w:t>
      </w:r>
    </w:p>
    <w:p w14:paraId="28A228CD" w14:textId="77777777" w:rsidR="001F31FD" w:rsidRDefault="001F31FD" w:rsidP="001A6419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dostarczy licencje oprogramowania, będące przedmiotem umowy</w:t>
      </w:r>
      <w:r w:rsidR="000F3640">
        <w:rPr>
          <w:rFonts w:ascii="Arial" w:hAnsi="Arial" w:cs="Arial"/>
          <w:sz w:val="22"/>
          <w:szCs w:val="22"/>
        </w:rPr>
        <w:t xml:space="preserve"> do siedziby Zamawiającego </w:t>
      </w:r>
      <w:r w:rsidR="002A07F1">
        <w:rPr>
          <w:rFonts w:ascii="Arial" w:hAnsi="Arial" w:cs="Arial"/>
          <w:sz w:val="22"/>
          <w:szCs w:val="22"/>
        </w:rPr>
        <w:t>i/</w:t>
      </w:r>
      <w:r w:rsidR="000F3640">
        <w:rPr>
          <w:rFonts w:ascii="Arial" w:hAnsi="Arial" w:cs="Arial"/>
          <w:sz w:val="22"/>
          <w:szCs w:val="22"/>
        </w:rPr>
        <w:t xml:space="preserve">lub </w:t>
      </w:r>
      <w:r>
        <w:rPr>
          <w:rFonts w:ascii="Arial" w:hAnsi="Arial" w:cs="Arial"/>
          <w:sz w:val="22"/>
          <w:szCs w:val="22"/>
        </w:rPr>
        <w:t>na adres e-mail ………………………….., po wcześniejszym pisemnym zawiadomieniu o tym fakcie Zamawiającego, na co najmniej 1 dzień przed planowanym dostarczeniem licencji oprogramowania.</w:t>
      </w:r>
    </w:p>
    <w:p w14:paraId="70040EB2" w14:textId="77777777" w:rsidR="000F3640" w:rsidRPr="000F3640" w:rsidRDefault="001A6419" w:rsidP="001A6419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3640" w:rsidRPr="000F3640">
        <w:rPr>
          <w:rFonts w:ascii="Arial" w:hAnsi="Arial" w:cs="Arial"/>
          <w:sz w:val="22"/>
          <w:szCs w:val="22"/>
        </w:rPr>
        <w:t>Dostawa nastąpi na koszt i ryzyko Wykonawcy.</w:t>
      </w:r>
    </w:p>
    <w:p w14:paraId="66B4B4C7" w14:textId="77777777" w:rsidR="000F3640" w:rsidRPr="000F3640" w:rsidRDefault="001A6419" w:rsidP="001A6419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F3640" w:rsidRPr="000F3640">
        <w:rPr>
          <w:rFonts w:ascii="Arial" w:hAnsi="Arial" w:cs="Arial"/>
          <w:sz w:val="22"/>
          <w:szCs w:val="22"/>
        </w:rPr>
        <w:t>Wykonawca nie obciąży Zamawiającego dodatkowymi kosztami za dostawę.</w:t>
      </w:r>
    </w:p>
    <w:p w14:paraId="3D8828B5" w14:textId="77777777" w:rsidR="001F31FD" w:rsidRPr="001F31FD" w:rsidRDefault="001A6419" w:rsidP="001A6419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F31FD">
        <w:rPr>
          <w:rFonts w:ascii="Arial" w:hAnsi="Arial" w:cs="Arial"/>
          <w:sz w:val="22"/>
          <w:szCs w:val="22"/>
        </w:rPr>
        <w:t>Licencja będzie wystawiona na Zamawiającego.</w:t>
      </w:r>
    </w:p>
    <w:p w14:paraId="2B8E8F9B" w14:textId="77777777" w:rsidR="001F31FD" w:rsidRPr="001F31FD" w:rsidRDefault="001A6419" w:rsidP="001A6419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spacing w:line="360" w:lineRule="auto"/>
        <w:ind w:left="357" w:hanging="357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63267" w:rsidRPr="001F31FD">
        <w:rPr>
          <w:rFonts w:ascii="Arial" w:hAnsi="Arial" w:cs="Arial"/>
          <w:sz w:val="22"/>
          <w:szCs w:val="22"/>
        </w:rPr>
        <w:t>Wykonawca przekaże, a Zamawiający odbierze przedmiot Umowy na podstawie protokołu zdawczo-odbiorczego, stanowiącego jednocześnie oświadczenie Wykonawcy o jego kompletności oraz o tym, że przedmiot umowy został wykonany zgodnie z Umową, obowiązującymi przepisami, normami i zasadami wiedzy technicznej.</w:t>
      </w:r>
    </w:p>
    <w:p w14:paraId="1727FDB6" w14:textId="77777777" w:rsidR="00D63267" w:rsidRDefault="00D63267" w:rsidP="000F364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43CDEC5" w14:textId="77777777" w:rsidR="00D63267" w:rsidRPr="00D63267" w:rsidRDefault="00D63267" w:rsidP="00D63267">
      <w:pPr>
        <w:widowControl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63267">
        <w:rPr>
          <w:rFonts w:ascii="Arial" w:hAnsi="Arial" w:cs="Arial"/>
          <w:b/>
          <w:sz w:val="22"/>
          <w:szCs w:val="22"/>
        </w:rPr>
        <w:t>§ 4</w:t>
      </w:r>
    </w:p>
    <w:p w14:paraId="5E3B197C" w14:textId="77777777" w:rsidR="00D63267" w:rsidRPr="00D63267" w:rsidRDefault="00D63267" w:rsidP="00D63267">
      <w:pPr>
        <w:widowControl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63267">
        <w:rPr>
          <w:rFonts w:ascii="Arial" w:hAnsi="Arial" w:cs="Arial"/>
          <w:b/>
          <w:sz w:val="22"/>
          <w:szCs w:val="22"/>
        </w:rPr>
        <w:t>Wynagrodzenie i warunki płatności</w:t>
      </w:r>
    </w:p>
    <w:p w14:paraId="1C4D95DF" w14:textId="77777777" w:rsidR="00D63267" w:rsidRPr="00C65AE3" w:rsidRDefault="00D63267" w:rsidP="001A6419">
      <w:pPr>
        <w:pStyle w:val="Akapitzlist"/>
        <w:widowControl w:val="0"/>
        <w:numPr>
          <w:ilvl w:val="0"/>
          <w:numId w:val="13"/>
        </w:numPr>
        <w:tabs>
          <w:tab w:val="left" w:pos="0"/>
          <w:tab w:val="left" w:pos="284"/>
        </w:tabs>
        <w:spacing w:line="360" w:lineRule="auto"/>
        <w:ind w:left="357" w:hanging="357"/>
        <w:jc w:val="both"/>
        <w:rPr>
          <w:rFonts w:ascii="Arial" w:hAnsi="Arial" w:cs="Arial"/>
          <w:spacing w:val="-2"/>
          <w:sz w:val="22"/>
          <w:szCs w:val="22"/>
        </w:rPr>
      </w:pPr>
      <w:r w:rsidRPr="00C65AE3">
        <w:rPr>
          <w:rFonts w:ascii="Arial" w:hAnsi="Arial" w:cs="Arial"/>
          <w:spacing w:val="-4"/>
          <w:sz w:val="22"/>
          <w:szCs w:val="22"/>
        </w:rPr>
        <w:t xml:space="preserve">Z tytułu wykonania przedmiotu Umowy Zamawiający zapłaci Wykonawcy wynagrodzenie w kwocie: </w:t>
      </w:r>
      <w:r w:rsidRPr="00C65AE3">
        <w:rPr>
          <w:rFonts w:ascii="Arial" w:hAnsi="Arial" w:cs="Arial"/>
          <w:b/>
          <w:spacing w:val="-4"/>
          <w:sz w:val="22"/>
          <w:szCs w:val="22"/>
        </w:rPr>
        <w:t xml:space="preserve">…………. </w:t>
      </w:r>
      <w:r w:rsidRPr="00C65AE3">
        <w:rPr>
          <w:rFonts w:ascii="Arial" w:hAnsi="Arial" w:cs="Arial"/>
          <w:spacing w:val="-4"/>
          <w:sz w:val="22"/>
          <w:szCs w:val="22"/>
        </w:rPr>
        <w:t>zł</w:t>
      </w:r>
      <w:r w:rsidRPr="00C65AE3">
        <w:rPr>
          <w:rFonts w:ascii="Arial" w:hAnsi="Arial" w:cs="Arial"/>
          <w:spacing w:val="-2"/>
          <w:sz w:val="22"/>
          <w:szCs w:val="22"/>
        </w:rPr>
        <w:t xml:space="preserve"> netto (słownie: ……………………………………… złotych) powiększonej o należny podatek VAT według obowiązującej stawki z chwili wystawienia faktury przez Wykonawcę.</w:t>
      </w:r>
    </w:p>
    <w:p w14:paraId="677B4E19" w14:textId="77777777" w:rsidR="00D63267" w:rsidRPr="00C65AE3" w:rsidRDefault="00D63267" w:rsidP="001A6419">
      <w:pPr>
        <w:pStyle w:val="Akapitzlist"/>
        <w:numPr>
          <w:ilvl w:val="0"/>
          <w:numId w:val="13"/>
        </w:numPr>
        <w:tabs>
          <w:tab w:val="left" w:pos="284"/>
        </w:tabs>
        <w:spacing w:line="360" w:lineRule="auto"/>
        <w:ind w:left="357" w:hanging="357"/>
        <w:jc w:val="both"/>
        <w:rPr>
          <w:rFonts w:ascii="Arial" w:hAnsi="Arial" w:cs="Arial"/>
          <w:spacing w:val="-4"/>
          <w:sz w:val="22"/>
          <w:szCs w:val="22"/>
        </w:rPr>
      </w:pPr>
      <w:r w:rsidRPr="00C65AE3">
        <w:rPr>
          <w:rFonts w:ascii="Arial" w:hAnsi="Arial" w:cs="Arial"/>
          <w:spacing w:val="-2"/>
          <w:sz w:val="22"/>
          <w:szCs w:val="22"/>
        </w:rPr>
        <w:lastRenderedPageBreak/>
        <w:t>Wynagrodzenie za wykonanie przedmiotu Umowy płatne będzie jednorazowo na podstawie wystawionej prawidłowo przez Wykonawcę fak</w:t>
      </w:r>
      <w:r w:rsidR="001F31FD" w:rsidRPr="00C65AE3">
        <w:rPr>
          <w:rFonts w:ascii="Arial" w:hAnsi="Arial" w:cs="Arial"/>
          <w:spacing w:val="-2"/>
          <w:sz w:val="22"/>
          <w:szCs w:val="22"/>
        </w:rPr>
        <w:t>tury VAT, po podpisaniu protokołu zdawczo-odbiorczego,</w:t>
      </w:r>
      <w:r w:rsidR="002A07F1" w:rsidRPr="00C65AE3">
        <w:rPr>
          <w:rFonts w:ascii="Arial" w:hAnsi="Arial" w:cs="Arial"/>
          <w:spacing w:val="-2"/>
          <w:sz w:val="22"/>
          <w:szCs w:val="22"/>
        </w:rPr>
        <w:t xml:space="preserve"> o którym mowa w § 2 ust. 2</w:t>
      </w:r>
      <w:r w:rsidRPr="00C65AE3">
        <w:rPr>
          <w:rFonts w:ascii="Arial" w:hAnsi="Arial" w:cs="Arial"/>
          <w:spacing w:val="-2"/>
          <w:sz w:val="22"/>
          <w:szCs w:val="22"/>
        </w:rPr>
        <w:t>.</w:t>
      </w:r>
      <w:r w:rsidR="001F31FD" w:rsidRPr="00C65AE3">
        <w:rPr>
          <w:rFonts w:ascii="Arial" w:hAnsi="Arial" w:cs="Arial"/>
          <w:color w:val="000000"/>
          <w:sz w:val="22"/>
          <w:szCs w:val="22"/>
        </w:rPr>
        <w:t xml:space="preserve"> Wykonawca kopię </w:t>
      </w:r>
      <w:r w:rsidRPr="00C65AE3">
        <w:rPr>
          <w:rFonts w:ascii="Arial" w:hAnsi="Arial" w:cs="Arial"/>
          <w:color w:val="000000"/>
          <w:sz w:val="22"/>
          <w:szCs w:val="22"/>
        </w:rPr>
        <w:t xml:space="preserve"> protokołu </w:t>
      </w:r>
      <w:r w:rsidR="001F31FD" w:rsidRPr="00C65AE3">
        <w:rPr>
          <w:rFonts w:ascii="Arial" w:hAnsi="Arial" w:cs="Arial"/>
          <w:color w:val="000000"/>
          <w:sz w:val="22"/>
          <w:szCs w:val="22"/>
        </w:rPr>
        <w:t>zdawczo-odbiorczego</w:t>
      </w:r>
      <w:r w:rsidRPr="00C65AE3">
        <w:rPr>
          <w:rFonts w:ascii="Arial" w:hAnsi="Arial" w:cs="Arial"/>
          <w:color w:val="000000"/>
          <w:sz w:val="22"/>
          <w:szCs w:val="22"/>
        </w:rPr>
        <w:t xml:space="preserve"> przedmiotu Umowy załączy do faktury.</w:t>
      </w:r>
    </w:p>
    <w:p w14:paraId="006FF6DE" w14:textId="77777777" w:rsidR="00D63267" w:rsidRPr="00C65AE3" w:rsidRDefault="00C65AE3" w:rsidP="001A6419">
      <w:pPr>
        <w:pStyle w:val="Akapitzlist"/>
        <w:widowControl w:val="0"/>
        <w:numPr>
          <w:ilvl w:val="0"/>
          <w:numId w:val="13"/>
        </w:numPr>
        <w:tabs>
          <w:tab w:val="left" w:pos="284"/>
          <w:tab w:val="left" w:pos="567"/>
        </w:tabs>
        <w:spacing w:line="360" w:lineRule="auto"/>
        <w:ind w:left="357" w:hanging="357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  </w:t>
      </w:r>
      <w:r w:rsidR="00D63267" w:rsidRPr="00C65AE3">
        <w:rPr>
          <w:rFonts w:ascii="Arial" w:hAnsi="Arial" w:cs="Arial"/>
          <w:spacing w:val="-4"/>
          <w:sz w:val="22"/>
          <w:szCs w:val="22"/>
        </w:rPr>
        <w:t>Zamawiający, oprócz wynagrodzenia określonego w § 4 ust. 1, nie jest zobowiązany do zwrotu Wykonawcy</w:t>
      </w:r>
      <w:r w:rsidR="00D63267" w:rsidRPr="00C65AE3">
        <w:rPr>
          <w:rFonts w:ascii="Arial" w:hAnsi="Arial" w:cs="Arial"/>
          <w:spacing w:val="-2"/>
          <w:sz w:val="22"/>
          <w:szCs w:val="22"/>
        </w:rPr>
        <w:t xml:space="preserve"> jakichkolwiek kosztów lub nakładów związanych z wykonywaniem niniejszej Umowy. </w:t>
      </w:r>
    </w:p>
    <w:p w14:paraId="625E57B2" w14:textId="77777777" w:rsidR="00D63267" w:rsidRPr="00C65AE3" w:rsidRDefault="00C65AE3" w:rsidP="001A6419">
      <w:pPr>
        <w:pStyle w:val="Akapitzlist"/>
        <w:widowControl w:val="0"/>
        <w:numPr>
          <w:ilvl w:val="0"/>
          <w:numId w:val="13"/>
        </w:numPr>
        <w:tabs>
          <w:tab w:val="left" w:pos="284"/>
          <w:tab w:val="left" w:pos="567"/>
        </w:tabs>
        <w:spacing w:line="360" w:lineRule="auto"/>
        <w:ind w:left="357" w:hanging="357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3267" w:rsidRPr="00C65AE3">
        <w:rPr>
          <w:rFonts w:ascii="Arial" w:hAnsi="Arial" w:cs="Arial"/>
          <w:sz w:val="22"/>
          <w:szCs w:val="22"/>
        </w:rPr>
        <w:t>Wynagrodzenie Wykonawcy wypłacone będzie przez Zamawiającego, poleceniem przelewu na rachunek bankowy Wykonawcy wskazany na fakturze, w terminie do 30 dni od daty doręczenia Zamawiającemu prawidłowo wystawionej faktury wraz z kopią końcowego protokołu odbioru przedmiotu Umowy.</w:t>
      </w:r>
    </w:p>
    <w:p w14:paraId="58573895" w14:textId="77777777" w:rsidR="00D63267" w:rsidRPr="00C65AE3" w:rsidRDefault="00C65AE3" w:rsidP="001A6419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3267" w:rsidRPr="00C65AE3">
        <w:rPr>
          <w:rFonts w:ascii="Arial" w:hAnsi="Arial" w:cs="Arial"/>
          <w:sz w:val="22"/>
          <w:szCs w:val="22"/>
        </w:rPr>
        <w:t>Odpowiedzialność karno-finansowa za prawidłowe naliczenie podatku VAT spoczywa w całości na Wykonawcy (jako wystawiającemu fakturę).</w:t>
      </w:r>
    </w:p>
    <w:p w14:paraId="2522872B" w14:textId="77777777" w:rsidR="00D63267" w:rsidRPr="00C65AE3" w:rsidRDefault="00C65AE3" w:rsidP="001A6419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3267" w:rsidRPr="00C65AE3">
        <w:rPr>
          <w:rFonts w:ascii="Arial" w:hAnsi="Arial" w:cs="Arial"/>
          <w:sz w:val="22"/>
          <w:szCs w:val="22"/>
        </w:rPr>
        <w:t>Termin zapłaty wynagrodzenia uważa się za zachowany, jeżeli obciążenie rachunku bankowego Zamawiającego nastąpi najpóźniej w ostatnim dniu płatnoś</w:t>
      </w:r>
      <w:r w:rsidR="00A938A4">
        <w:rPr>
          <w:rFonts w:ascii="Arial" w:hAnsi="Arial" w:cs="Arial"/>
          <w:sz w:val="22"/>
          <w:szCs w:val="22"/>
        </w:rPr>
        <w:t>ci, wskazanym w ust. 4</w:t>
      </w:r>
      <w:r w:rsidR="00D63267" w:rsidRPr="00C65AE3">
        <w:rPr>
          <w:rFonts w:ascii="Arial" w:hAnsi="Arial" w:cs="Arial"/>
          <w:sz w:val="22"/>
          <w:szCs w:val="22"/>
        </w:rPr>
        <w:t xml:space="preserve"> powyżej.</w:t>
      </w:r>
    </w:p>
    <w:p w14:paraId="38A84AB2" w14:textId="77777777" w:rsidR="00D63267" w:rsidRPr="00C65AE3" w:rsidRDefault="00C65AE3" w:rsidP="001A6419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3267" w:rsidRPr="00C65AE3">
        <w:rPr>
          <w:rFonts w:ascii="Arial" w:hAnsi="Arial" w:cs="Arial"/>
          <w:sz w:val="22"/>
          <w:szCs w:val="22"/>
        </w:rPr>
        <w:t>Dla potrzeb wzajemnych rozliczeń Strony oświadczają, że są płatnikami podatku VAT.</w:t>
      </w:r>
    </w:p>
    <w:p w14:paraId="2B4672D8" w14:textId="77777777" w:rsidR="00D63267" w:rsidRPr="00C65AE3" w:rsidRDefault="00C65AE3" w:rsidP="001A6419">
      <w:pPr>
        <w:pStyle w:val="Akapitzlist"/>
        <w:numPr>
          <w:ilvl w:val="0"/>
          <w:numId w:val="13"/>
        </w:numPr>
        <w:tabs>
          <w:tab w:val="left" w:pos="284"/>
          <w:tab w:val="left" w:pos="567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3267" w:rsidRPr="00C65AE3">
        <w:rPr>
          <w:rFonts w:ascii="Arial" w:hAnsi="Arial" w:cs="Arial"/>
          <w:sz w:val="22"/>
          <w:szCs w:val="22"/>
        </w:rPr>
        <w:t xml:space="preserve">W przypadku opóźnienia w zapłacie wynagrodzenia przysługującego Wykonawcy, może on </w:t>
      </w:r>
      <w:r w:rsidR="002A07F1" w:rsidRPr="00C65AE3">
        <w:rPr>
          <w:rFonts w:ascii="Arial" w:hAnsi="Arial" w:cs="Arial"/>
          <w:sz w:val="22"/>
          <w:szCs w:val="22"/>
        </w:rPr>
        <w:t xml:space="preserve"> </w:t>
      </w:r>
      <w:r w:rsidR="00D63267" w:rsidRPr="00C65AE3">
        <w:rPr>
          <w:rFonts w:ascii="Arial" w:hAnsi="Arial" w:cs="Arial"/>
          <w:sz w:val="22"/>
          <w:szCs w:val="22"/>
        </w:rPr>
        <w:t>obciążyć Zamawiającego odsetkami ustawowymi za każdy dzień opóźnienia.</w:t>
      </w:r>
    </w:p>
    <w:p w14:paraId="48B09CB0" w14:textId="77777777" w:rsidR="00D63267" w:rsidRPr="00D63267" w:rsidRDefault="00D63267" w:rsidP="009046DA">
      <w:pPr>
        <w:tabs>
          <w:tab w:val="left" w:pos="284"/>
          <w:tab w:val="left" w:pos="567"/>
        </w:tabs>
        <w:spacing w:line="360" w:lineRule="auto"/>
        <w:ind w:left="283" w:hanging="425"/>
        <w:jc w:val="both"/>
        <w:rPr>
          <w:rFonts w:ascii="Arial" w:hAnsi="Arial" w:cs="Arial"/>
          <w:spacing w:val="-2"/>
          <w:sz w:val="22"/>
          <w:szCs w:val="22"/>
        </w:rPr>
      </w:pPr>
    </w:p>
    <w:p w14:paraId="3A77EC12" w14:textId="77777777" w:rsidR="00D63267" w:rsidRPr="00D63267" w:rsidRDefault="00D63267" w:rsidP="00D6326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63267">
        <w:rPr>
          <w:rFonts w:ascii="Arial" w:hAnsi="Arial" w:cs="Arial"/>
          <w:b/>
          <w:sz w:val="22"/>
          <w:szCs w:val="22"/>
        </w:rPr>
        <w:t>§ 5</w:t>
      </w:r>
    </w:p>
    <w:p w14:paraId="25A84A1A" w14:textId="77777777" w:rsidR="00D63267" w:rsidRPr="00D63267" w:rsidRDefault="00D63267" w:rsidP="00D6326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63267">
        <w:rPr>
          <w:rFonts w:ascii="Arial" w:hAnsi="Arial" w:cs="Arial"/>
          <w:b/>
          <w:sz w:val="22"/>
          <w:szCs w:val="22"/>
        </w:rPr>
        <w:t>Zobowiązania Zamawiającego</w:t>
      </w:r>
    </w:p>
    <w:p w14:paraId="442F9FF0" w14:textId="77777777" w:rsidR="00D63267" w:rsidRPr="00D63267" w:rsidRDefault="00D63267" w:rsidP="00D63267">
      <w:pPr>
        <w:tabs>
          <w:tab w:val="left" w:pos="284"/>
          <w:tab w:val="left" w:pos="567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t>Zamawiający zobowiązuje się do:</w:t>
      </w:r>
    </w:p>
    <w:p w14:paraId="72178184" w14:textId="77777777" w:rsidR="00D63267" w:rsidRPr="00D63267" w:rsidRDefault="00D63267" w:rsidP="00D63267">
      <w:pPr>
        <w:numPr>
          <w:ilvl w:val="0"/>
          <w:numId w:val="4"/>
        </w:numPr>
        <w:tabs>
          <w:tab w:val="left" w:pos="284"/>
        </w:tabs>
        <w:spacing w:line="360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t>udostępnienia będących w jego posiadaniu dokumentów, danych i informacji, mogących mieć wpływ na prawidłowe wykonania przedmiotu Umowy;</w:t>
      </w:r>
    </w:p>
    <w:p w14:paraId="0AD0A229" w14:textId="77777777" w:rsidR="00D63267" w:rsidRPr="00D63267" w:rsidRDefault="00D63267" w:rsidP="00D63267">
      <w:pPr>
        <w:numPr>
          <w:ilvl w:val="0"/>
          <w:numId w:val="4"/>
        </w:numPr>
        <w:tabs>
          <w:tab w:val="left" w:pos="284"/>
          <w:tab w:val="left" w:pos="567"/>
        </w:tabs>
        <w:spacing w:line="360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t>niezbędnej pomocy w trakcie realizacji przedmiotu Umowy;</w:t>
      </w:r>
    </w:p>
    <w:p w14:paraId="00E9C675" w14:textId="77777777" w:rsidR="00D63267" w:rsidRPr="001F31FD" w:rsidRDefault="00D63267" w:rsidP="00D63267">
      <w:pPr>
        <w:widowControl w:val="0"/>
        <w:numPr>
          <w:ilvl w:val="0"/>
          <w:numId w:val="4"/>
        </w:numPr>
        <w:tabs>
          <w:tab w:val="left" w:pos="284"/>
          <w:tab w:val="left" w:pos="567"/>
        </w:tabs>
        <w:spacing w:line="360" w:lineRule="auto"/>
        <w:ind w:left="568" w:hanging="284"/>
        <w:contextualSpacing/>
        <w:jc w:val="both"/>
        <w:rPr>
          <w:rFonts w:ascii="Arial" w:hAnsi="Arial" w:cs="Arial"/>
          <w:sz w:val="22"/>
          <w:szCs w:val="22"/>
        </w:rPr>
      </w:pPr>
      <w:r w:rsidRPr="001F31FD">
        <w:rPr>
          <w:rFonts w:ascii="Arial" w:hAnsi="Arial" w:cs="Arial"/>
          <w:sz w:val="22"/>
          <w:szCs w:val="22"/>
        </w:rPr>
        <w:t>zapłaty wynagrodzenia za należycie wykonany p</w:t>
      </w:r>
      <w:r w:rsidR="001F31FD">
        <w:rPr>
          <w:rFonts w:ascii="Arial" w:hAnsi="Arial" w:cs="Arial"/>
          <w:sz w:val="22"/>
          <w:szCs w:val="22"/>
        </w:rPr>
        <w:t>rzedmiot Umowy zgodnie z § 4.</w:t>
      </w:r>
    </w:p>
    <w:p w14:paraId="236F1587" w14:textId="77777777" w:rsidR="002A07F1" w:rsidRDefault="002A07F1" w:rsidP="00D6326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7999729" w14:textId="77777777" w:rsidR="00D63267" w:rsidRPr="00D63267" w:rsidRDefault="00D63267" w:rsidP="00D6326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63267">
        <w:rPr>
          <w:rFonts w:ascii="Arial" w:hAnsi="Arial" w:cs="Arial"/>
          <w:b/>
          <w:sz w:val="22"/>
          <w:szCs w:val="22"/>
        </w:rPr>
        <w:t>§ 6</w:t>
      </w:r>
    </w:p>
    <w:p w14:paraId="5A48F14C" w14:textId="77777777" w:rsidR="00D63267" w:rsidRPr="00D63267" w:rsidRDefault="00D63267" w:rsidP="00D6326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63267">
        <w:rPr>
          <w:rFonts w:ascii="Arial" w:hAnsi="Arial" w:cs="Arial"/>
          <w:b/>
          <w:sz w:val="22"/>
          <w:szCs w:val="22"/>
        </w:rPr>
        <w:t>Zobowiązania i odpowiedzialność Wykonawcy</w:t>
      </w:r>
    </w:p>
    <w:p w14:paraId="3B5DDA55" w14:textId="77777777" w:rsidR="00D63267" w:rsidRPr="00D63267" w:rsidRDefault="00D63267" w:rsidP="00D63267">
      <w:pPr>
        <w:numPr>
          <w:ilvl w:val="0"/>
          <w:numId w:val="8"/>
        </w:numPr>
        <w:tabs>
          <w:tab w:val="left" w:pos="284"/>
          <w:tab w:val="left" w:pos="567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t>Wykonawca zobowiązuje się do:</w:t>
      </w:r>
    </w:p>
    <w:p w14:paraId="1A8DD409" w14:textId="77777777" w:rsidR="00D63267" w:rsidRPr="00D63267" w:rsidRDefault="000F3640" w:rsidP="00D63267">
      <w:pPr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dostarczenia przedmiotu umowy</w:t>
      </w:r>
      <w:r w:rsidR="0043350C">
        <w:rPr>
          <w:rFonts w:ascii="Arial" w:hAnsi="Arial" w:cs="Arial"/>
          <w:sz w:val="22"/>
          <w:szCs w:val="22"/>
        </w:rPr>
        <w:t xml:space="preserve"> zgodnie z informacjami przekazanymi</w:t>
      </w:r>
      <w:r w:rsidR="00D63267" w:rsidRPr="00D63267">
        <w:rPr>
          <w:rFonts w:ascii="Arial" w:hAnsi="Arial" w:cs="Arial"/>
          <w:sz w:val="22"/>
          <w:szCs w:val="22"/>
        </w:rPr>
        <w:t xml:space="preserve"> przez Zamawiającego, które wskazują poziom szczegółowości przedmiotu Umow</w:t>
      </w:r>
      <w:r w:rsidR="0043350C">
        <w:rPr>
          <w:rFonts w:ascii="Arial" w:hAnsi="Arial" w:cs="Arial"/>
          <w:sz w:val="22"/>
          <w:szCs w:val="22"/>
        </w:rPr>
        <w:t>y, w tym przede wszystkim zgodnie z  Opisem</w:t>
      </w:r>
      <w:r w:rsidR="00D63267" w:rsidRPr="00D63267">
        <w:rPr>
          <w:rFonts w:ascii="Arial" w:hAnsi="Arial" w:cs="Arial"/>
          <w:sz w:val="22"/>
          <w:szCs w:val="22"/>
        </w:rPr>
        <w:t xml:space="preserve"> Przedmiotu Zamówienia;</w:t>
      </w:r>
    </w:p>
    <w:p w14:paraId="4E0C18FD" w14:textId="77777777" w:rsidR="00D63267" w:rsidRPr="00D63267" w:rsidRDefault="00D63267" w:rsidP="00D63267">
      <w:pPr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t>bieżącej współpracy i dokonywania uzgodnień z Zamawiającym;</w:t>
      </w:r>
    </w:p>
    <w:p w14:paraId="412772D5" w14:textId="77777777" w:rsidR="00D63267" w:rsidRPr="00D63267" w:rsidRDefault="00D63267" w:rsidP="00D63267">
      <w:pPr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t>przestrzegania przepisów obowiązującego prawa (krajowego i wspólnotowego);</w:t>
      </w:r>
    </w:p>
    <w:p w14:paraId="216D35D0" w14:textId="77777777" w:rsidR="00D63267" w:rsidRPr="00D63267" w:rsidRDefault="00D63267" w:rsidP="00D63267">
      <w:pPr>
        <w:numPr>
          <w:ilvl w:val="0"/>
          <w:numId w:val="5"/>
        </w:numPr>
        <w:tabs>
          <w:tab w:val="left" w:pos="284"/>
          <w:tab w:val="left" w:pos="567"/>
        </w:tabs>
        <w:spacing w:line="360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lastRenderedPageBreak/>
        <w:t>zachowania w tajemnicy wszelkich informacji, danych i dokumentów uzyskanych w związku lub podczas wykonywania niniejszej Umowy oraz przechowywania dokumentacji Zamawiającego w sposób uniemożliwiający dostęp osobom nieuprawnionym.</w:t>
      </w:r>
    </w:p>
    <w:p w14:paraId="75B63DA2" w14:textId="77777777" w:rsidR="00D63267" w:rsidRPr="00D63267" w:rsidRDefault="00D63267" w:rsidP="00D63267">
      <w:pPr>
        <w:widowControl w:val="0"/>
        <w:tabs>
          <w:tab w:val="left" w:pos="284"/>
          <w:tab w:val="left" w:pos="567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t>2.</w:t>
      </w:r>
      <w:r w:rsidRPr="00D63267">
        <w:rPr>
          <w:rFonts w:ascii="Arial" w:hAnsi="Arial" w:cs="Arial"/>
          <w:sz w:val="22"/>
          <w:szCs w:val="22"/>
        </w:rPr>
        <w:tab/>
        <w:t>Wykonawca oświadcza, że:</w:t>
      </w:r>
    </w:p>
    <w:p w14:paraId="6B675E38" w14:textId="77777777" w:rsidR="00D63267" w:rsidRPr="00D63267" w:rsidRDefault="00D63267" w:rsidP="00D63267">
      <w:pPr>
        <w:widowControl w:val="0"/>
        <w:tabs>
          <w:tab w:val="left" w:pos="284"/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tab/>
        <w:t>1)</w:t>
      </w:r>
      <w:r w:rsidRPr="00D63267">
        <w:rPr>
          <w:rFonts w:ascii="Arial" w:hAnsi="Arial" w:cs="Arial"/>
          <w:sz w:val="22"/>
          <w:szCs w:val="22"/>
        </w:rPr>
        <w:tab/>
        <w:t>posiada odpowiednią wiedzę, doświadczenie, zespół ekspertów i możliwości organizacyjno-techniczne, które pozwalają należycie wywiązać się ze zobowiązań statuowanych Umową;</w:t>
      </w:r>
    </w:p>
    <w:p w14:paraId="7796799C" w14:textId="77777777" w:rsidR="00D63267" w:rsidRPr="00D63267" w:rsidRDefault="00D63267" w:rsidP="00D63267">
      <w:pPr>
        <w:widowControl w:val="0"/>
        <w:tabs>
          <w:tab w:val="left" w:pos="284"/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tab/>
        <w:t>2)</w:t>
      </w:r>
      <w:r w:rsidRPr="00D63267">
        <w:rPr>
          <w:rFonts w:ascii="Arial" w:hAnsi="Arial" w:cs="Arial"/>
          <w:sz w:val="22"/>
          <w:szCs w:val="22"/>
        </w:rPr>
        <w:tab/>
        <w:t>Umowę wykona z najwyższą starannością wynikającą z profesjonalnego charakteru jego działalności gospodarczej, a także zgodnie z zasadami wiedzy technicznej;</w:t>
      </w:r>
    </w:p>
    <w:p w14:paraId="62C44BD5" w14:textId="77777777" w:rsidR="00D63267" w:rsidRDefault="00D63267" w:rsidP="00D63267">
      <w:pPr>
        <w:widowControl w:val="0"/>
        <w:tabs>
          <w:tab w:val="left" w:pos="284"/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tab/>
        <w:t>3)</w:t>
      </w:r>
      <w:r w:rsidRPr="00D63267">
        <w:rPr>
          <w:rFonts w:ascii="Arial" w:hAnsi="Arial" w:cs="Arial"/>
          <w:sz w:val="22"/>
          <w:szCs w:val="22"/>
        </w:rPr>
        <w:tab/>
        <w:t>odpowiada za czynności osób, którymi posługuje się przy wykonywaniu Umowy jak za swoje własne.</w:t>
      </w:r>
    </w:p>
    <w:p w14:paraId="1F9E1574" w14:textId="77777777" w:rsidR="000F3640" w:rsidRDefault="000F3640" w:rsidP="00D63267">
      <w:pPr>
        <w:widowControl w:val="0"/>
        <w:tabs>
          <w:tab w:val="left" w:pos="284"/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przedmiot umowy jest wolny od wad fizycznych i prawnych;</w:t>
      </w:r>
    </w:p>
    <w:p w14:paraId="0EA9CC46" w14:textId="77777777" w:rsidR="000F3640" w:rsidRDefault="000F3640" w:rsidP="00D63267">
      <w:pPr>
        <w:widowControl w:val="0"/>
        <w:tabs>
          <w:tab w:val="left" w:pos="284"/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5) posiada upoważnienie do sprzedaży licencji na oprogramowanie.</w:t>
      </w:r>
    </w:p>
    <w:p w14:paraId="230E57B2" w14:textId="77777777" w:rsidR="00D63267" w:rsidRPr="00D63267" w:rsidRDefault="00D63267" w:rsidP="00D63267">
      <w:pPr>
        <w:tabs>
          <w:tab w:val="left" w:pos="284"/>
          <w:tab w:val="left" w:pos="567"/>
          <w:tab w:val="left" w:pos="2268"/>
          <w:tab w:val="left" w:pos="241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8471F54" w14:textId="77777777" w:rsidR="00D63267" w:rsidRPr="00D63267" w:rsidRDefault="00C65AE3" w:rsidP="00D6326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14:paraId="5B89C749" w14:textId="77777777" w:rsidR="00D63267" w:rsidRPr="00D63267" w:rsidRDefault="00D63267" w:rsidP="00D6326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63267">
        <w:rPr>
          <w:rFonts w:ascii="Arial" w:hAnsi="Arial" w:cs="Arial"/>
          <w:b/>
          <w:sz w:val="22"/>
          <w:szCs w:val="22"/>
        </w:rPr>
        <w:t>Gwarancja i rękojmia</w:t>
      </w:r>
    </w:p>
    <w:p w14:paraId="4FAF1967" w14:textId="77777777" w:rsidR="00D63267" w:rsidRPr="00D63267" w:rsidRDefault="00D63267" w:rsidP="00D63267">
      <w:pPr>
        <w:widowControl w:val="0"/>
        <w:tabs>
          <w:tab w:val="left" w:pos="284"/>
          <w:tab w:val="left" w:pos="567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pacing w:val="-4"/>
          <w:sz w:val="22"/>
          <w:szCs w:val="22"/>
        </w:rPr>
        <w:t>1.</w:t>
      </w:r>
      <w:r w:rsidRPr="00D63267">
        <w:rPr>
          <w:rFonts w:ascii="Arial" w:hAnsi="Arial" w:cs="Arial"/>
          <w:spacing w:val="-4"/>
          <w:sz w:val="22"/>
          <w:szCs w:val="22"/>
        </w:rPr>
        <w:tab/>
      </w:r>
      <w:r w:rsidRPr="00D63267">
        <w:rPr>
          <w:rFonts w:ascii="Arial" w:hAnsi="Arial" w:cs="Arial"/>
          <w:sz w:val="22"/>
          <w:szCs w:val="22"/>
        </w:rPr>
        <w:t>Wykonawca udzieli Zamawiającemu pisemnej gwa</w:t>
      </w:r>
      <w:r w:rsidR="002D195E">
        <w:rPr>
          <w:rFonts w:ascii="Arial" w:hAnsi="Arial" w:cs="Arial"/>
          <w:sz w:val="22"/>
          <w:szCs w:val="22"/>
        </w:rPr>
        <w:t>rancji na dostarczone licencje oprogramowania</w:t>
      </w:r>
      <w:r w:rsidRPr="00D63267">
        <w:rPr>
          <w:rFonts w:ascii="Arial" w:hAnsi="Arial" w:cs="Arial"/>
          <w:sz w:val="22"/>
          <w:szCs w:val="22"/>
        </w:rPr>
        <w:t xml:space="preserve">, na okres 24 miesięcy od dnia </w:t>
      </w:r>
      <w:r w:rsidR="002D195E">
        <w:rPr>
          <w:rFonts w:ascii="Arial" w:hAnsi="Arial" w:cs="Arial"/>
          <w:sz w:val="22"/>
          <w:szCs w:val="22"/>
        </w:rPr>
        <w:t>podpisania bez zastrzeżeń protokołu zdawczo-odbiorczego</w:t>
      </w:r>
      <w:r w:rsidR="005017C4">
        <w:rPr>
          <w:rFonts w:ascii="Arial" w:hAnsi="Arial" w:cs="Arial"/>
          <w:sz w:val="22"/>
          <w:szCs w:val="22"/>
        </w:rPr>
        <w:t>.</w:t>
      </w:r>
    </w:p>
    <w:p w14:paraId="0B6E751D" w14:textId="22F575AF" w:rsidR="00D63267" w:rsidRPr="00D63267" w:rsidRDefault="00D63267" w:rsidP="00D63267">
      <w:pPr>
        <w:widowControl w:val="0"/>
        <w:tabs>
          <w:tab w:val="left" w:pos="284"/>
          <w:tab w:val="left" w:pos="567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t>2.</w:t>
      </w:r>
      <w:r w:rsidRPr="00D63267">
        <w:rPr>
          <w:rFonts w:ascii="Arial" w:hAnsi="Arial" w:cs="Arial"/>
          <w:sz w:val="22"/>
          <w:szCs w:val="22"/>
        </w:rPr>
        <w:tab/>
        <w:t>Wykonawca niezależnie od gwarancji, o jakiej mowa w ust. 1 powyżej, ponosi odpowiedzialność z tytułu rękojm</w:t>
      </w:r>
      <w:r w:rsidR="005816CC">
        <w:rPr>
          <w:rFonts w:ascii="Arial" w:hAnsi="Arial" w:cs="Arial"/>
          <w:sz w:val="22"/>
          <w:szCs w:val="22"/>
        </w:rPr>
        <w:t>i za wady</w:t>
      </w:r>
      <w:r w:rsidR="00247EBB">
        <w:rPr>
          <w:rFonts w:ascii="Arial" w:hAnsi="Arial" w:cs="Arial"/>
          <w:sz w:val="22"/>
          <w:szCs w:val="22"/>
        </w:rPr>
        <w:t xml:space="preserve"> i braki</w:t>
      </w:r>
      <w:r w:rsidR="005816CC">
        <w:rPr>
          <w:rFonts w:ascii="Arial" w:hAnsi="Arial" w:cs="Arial"/>
          <w:sz w:val="22"/>
          <w:szCs w:val="22"/>
        </w:rPr>
        <w:t xml:space="preserve"> </w:t>
      </w:r>
      <w:r w:rsidR="007712BC">
        <w:rPr>
          <w:rFonts w:ascii="Arial" w:hAnsi="Arial" w:cs="Arial"/>
          <w:sz w:val="22"/>
          <w:szCs w:val="22"/>
        </w:rPr>
        <w:t>w dostarczonych licencjach</w:t>
      </w:r>
      <w:r w:rsidR="005816CC">
        <w:rPr>
          <w:rFonts w:ascii="Arial" w:hAnsi="Arial" w:cs="Arial"/>
          <w:sz w:val="22"/>
          <w:szCs w:val="22"/>
        </w:rPr>
        <w:t xml:space="preserve"> będących</w:t>
      </w:r>
      <w:r w:rsidRPr="00D63267">
        <w:rPr>
          <w:rFonts w:ascii="Arial" w:hAnsi="Arial" w:cs="Arial"/>
          <w:sz w:val="22"/>
          <w:szCs w:val="22"/>
        </w:rPr>
        <w:t xml:space="preserve"> przedmiotem Umowy.</w:t>
      </w:r>
    </w:p>
    <w:p w14:paraId="278F9435" w14:textId="77777777" w:rsidR="00D63267" w:rsidRPr="00D63267" w:rsidRDefault="00D63267" w:rsidP="00D63267">
      <w:pPr>
        <w:tabs>
          <w:tab w:val="left" w:pos="284"/>
          <w:tab w:val="left" w:pos="567"/>
          <w:tab w:val="left" w:pos="2268"/>
          <w:tab w:val="left" w:pos="2410"/>
        </w:tabs>
        <w:spacing w:line="360" w:lineRule="auto"/>
        <w:ind w:left="284" w:hanging="284"/>
        <w:jc w:val="both"/>
        <w:rPr>
          <w:rFonts w:ascii="Arial" w:hAnsi="Arial" w:cs="Arial"/>
          <w:spacing w:val="-2"/>
          <w:sz w:val="22"/>
          <w:szCs w:val="22"/>
        </w:rPr>
      </w:pPr>
      <w:r w:rsidRPr="00D63267">
        <w:rPr>
          <w:rFonts w:ascii="Arial" w:hAnsi="Arial" w:cs="Arial"/>
          <w:spacing w:val="-2"/>
          <w:sz w:val="22"/>
          <w:szCs w:val="22"/>
        </w:rPr>
        <w:t>3.</w:t>
      </w:r>
      <w:r w:rsidRPr="00D63267">
        <w:rPr>
          <w:rFonts w:ascii="Arial" w:hAnsi="Arial" w:cs="Arial"/>
          <w:spacing w:val="-2"/>
          <w:sz w:val="22"/>
          <w:szCs w:val="22"/>
        </w:rPr>
        <w:tab/>
        <w:t xml:space="preserve">Wykonawca jest odpowiedzialny wobec Zamawiającego za wady przedmiotu Umowy, jego niezgodność z obowiązującymi przepisami oraz brak kompletności z punktu widzenia celu </w:t>
      </w:r>
      <w:r w:rsidRPr="00D63267">
        <w:rPr>
          <w:rFonts w:ascii="Arial" w:hAnsi="Arial" w:cs="Arial"/>
          <w:spacing w:val="-2"/>
          <w:sz w:val="22"/>
          <w:szCs w:val="22"/>
        </w:rPr>
        <w:br/>
        <w:t xml:space="preserve">i przeznaczenia, jakiemu przedmiot umowy ma służyć, stwierdzone zarówno w toku czynności odbioru jak i w okresie gwarancyjnym, jeżeli wady, braki i niezgodności zawinione są przez Wykonawcę. </w:t>
      </w:r>
    </w:p>
    <w:p w14:paraId="4A357159" w14:textId="77777777" w:rsidR="00D63267" w:rsidRPr="00D63267" w:rsidRDefault="00D63267" w:rsidP="00D63267">
      <w:pPr>
        <w:tabs>
          <w:tab w:val="left" w:pos="284"/>
          <w:tab w:val="left" w:pos="567"/>
          <w:tab w:val="left" w:pos="2268"/>
          <w:tab w:val="left" w:pos="2410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pacing w:val="-2"/>
          <w:sz w:val="22"/>
          <w:szCs w:val="22"/>
        </w:rPr>
        <w:t>4.</w:t>
      </w:r>
      <w:r w:rsidRPr="00D63267">
        <w:rPr>
          <w:rFonts w:ascii="Arial" w:hAnsi="Arial" w:cs="Arial"/>
          <w:spacing w:val="-2"/>
          <w:sz w:val="22"/>
          <w:szCs w:val="22"/>
        </w:rPr>
        <w:tab/>
      </w:r>
      <w:r w:rsidRPr="00D63267">
        <w:rPr>
          <w:rFonts w:ascii="Arial" w:hAnsi="Arial" w:cs="Arial"/>
          <w:sz w:val="22"/>
          <w:szCs w:val="22"/>
        </w:rPr>
        <w:t>W przypadku ujawnienia wad lub braków w okresie gwarancji, Wykonawca zobowiązany jest do ich usunięcia w terminie określonym przez Strony.</w:t>
      </w:r>
    </w:p>
    <w:p w14:paraId="7F4A30BB" w14:textId="77777777" w:rsidR="00D63267" w:rsidRPr="00D63267" w:rsidRDefault="00D63267" w:rsidP="00D63267">
      <w:pPr>
        <w:tabs>
          <w:tab w:val="left" w:pos="284"/>
          <w:tab w:val="left" w:pos="567"/>
          <w:tab w:val="left" w:pos="2268"/>
          <w:tab w:val="left" w:pos="2410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t>5.</w:t>
      </w:r>
      <w:r w:rsidRPr="00D63267">
        <w:rPr>
          <w:rFonts w:ascii="Arial" w:hAnsi="Arial" w:cs="Arial"/>
          <w:sz w:val="22"/>
          <w:szCs w:val="22"/>
        </w:rPr>
        <w:tab/>
        <w:t>Wykonawca nie może odmówić usunięcia wad lub braków w wykonanym przedmiocie umowy.</w:t>
      </w:r>
    </w:p>
    <w:p w14:paraId="5C3C681F" w14:textId="276DA41D" w:rsidR="00D63267" w:rsidRPr="00D63267" w:rsidRDefault="00D63267" w:rsidP="00D63267">
      <w:pPr>
        <w:widowControl w:val="0"/>
        <w:tabs>
          <w:tab w:val="left" w:pos="284"/>
          <w:tab w:val="left" w:pos="567"/>
          <w:tab w:val="left" w:pos="2268"/>
          <w:tab w:val="left" w:pos="2410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t>6.</w:t>
      </w:r>
      <w:r w:rsidRPr="00D63267">
        <w:rPr>
          <w:rFonts w:ascii="Arial" w:hAnsi="Arial" w:cs="Arial"/>
          <w:sz w:val="22"/>
          <w:szCs w:val="22"/>
        </w:rPr>
        <w:tab/>
        <w:t xml:space="preserve">Wszelkie koszty związane z usunięciem wady lub uzupełnieniem braku </w:t>
      </w:r>
      <w:r w:rsidR="005044EE">
        <w:rPr>
          <w:rFonts w:ascii="Arial" w:hAnsi="Arial" w:cs="Arial"/>
          <w:sz w:val="22"/>
          <w:szCs w:val="22"/>
        </w:rPr>
        <w:t xml:space="preserve">w </w:t>
      </w:r>
      <w:r w:rsidRPr="00D63267">
        <w:rPr>
          <w:rFonts w:ascii="Arial" w:hAnsi="Arial" w:cs="Arial"/>
          <w:sz w:val="22"/>
          <w:szCs w:val="22"/>
        </w:rPr>
        <w:t>wykonanym przedmiocie umowy ponosi Wykonawca. Usuwanie wad lub uzupełnianie braków nie stanowi dla Wykonawcy podstawy roszczeń o zwiększenie wynagrodzenia ponad to określone w § 4 ust. 1.</w:t>
      </w:r>
    </w:p>
    <w:p w14:paraId="14736693" w14:textId="77777777" w:rsidR="00D63267" w:rsidRPr="00D63267" w:rsidRDefault="00D63267" w:rsidP="00D63267">
      <w:pPr>
        <w:widowControl w:val="0"/>
        <w:tabs>
          <w:tab w:val="left" w:pos="284"/>
          <w:tab w:val="left" w:pos="567"/>
          <w:tab w:val="left" w:pos="2268"/>
          <w:tab w:val="left" w:pos="2410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t>7.</w:t>
      </w:r>
      <w:r w:rsidRPr="00D63267">
        <w:rPr>
          <w:rFonts w:ascii="Arial" w:hAnsi="Arial" w:cs="Arial"/>
          <w:sz w:val="22"/>
          <w:szCs w:val="22"/>
        </w:rPr>
        <w:tab/>
        <w:t xml:space="preserve">Jeżeli Wykonawca nie usunie wady lub nie uzupełni braku, w okresie gwarancji w </w:t>
      </w:r>
      <w:r w:rsidRPr="00D63267">
        <w:rPr>
          <w:rFonts w:ascii="Arial" w:hAnsi="Arial" w:cs="Arial"/>
          <w:sz w:val="22"/>
          <w:szCs w:val="22"/>
        </w:rPr>
        <w:lastRenderedPageBreak/>
        <w:t>wyznaczonym przez Strony terminie, Zamawiający po uprzednim zawiadomieniu Wykonawcy, zleci ich usunięcie lub uzupełnienie osobie trzeciej na koszt i ryzyko Wykonawcy.</w:t>
      </w:r>
    </w:p>
    <w:p w14:paraId="2A32CBCD" w14:textId="77777777" w:rsidR="00D63267" w:rsidRPr="00D63267" w:rsidRDefault="00D63267" w:rsidP="00D63267">
      <w:pPr>
        <w:widowControl w:val="0"/>
        <w:tabs>
          <w:tab w:val="left" w:pos="284"/>
          <w:tab w:val="left" w:pos="567"/>
          <w:tab w:val="left" w:pos="2268"/>
          <w:tab w:val="left" w:pos="2410"/>
        </w:tabs>
        <w:spacing w:line="360" w:lineRule="auto"/>
        <w:ind w:left="284" w:hanging="284"/>
        <w:jc w:val="both"/>
        <w:rPr>
          <w:rFonts w:ascii="Arial" w:hAnsi="Arial" w:cs="Arial"/>
          <w:spacing w:val="-4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t>8.</w:t>
      </w:r>
      <w:r w:rsidRPr="00D63267">
        <w:rPr>
          <w:rFonts w:ascii="Arial" w:hAnsi="Arial" w:cs="Arial"/>
          <w:sz w:val="22"/>
          <w:szCs w:val="22"/>
        </w:rPr>
        <w:tab/>
      </w:r>
      <w:r w:rsidRPr="00D63267">
        <w:rPr>
          <w:rFonts w:ascii="Arial" w:hAnsi="Arial" w:cs="Arial"/>
          <w:spacing w:val="-4"/>
          <w:sz w:val="22"/>
          <w:szCs w:val="22"/>
        </w:rPr>
        <w:t>Upływ okresów gwarancji i rękojmi nie zwalnia Wykonawcy z odpowiedzialności za wady lub braki, jeżeli Zamawiający nadał zawiadomienie o nich przed upływem tych okresów.</w:t>
      </w:r>
    </w:p>
    <w:p w14:paraId="79C14C5D" w14:textId="77777777" w:rsidR="00D63267" w:rsidRPr="00D63267" w:rsidRDefault="00D63267" w:rsidP="00D63267">
      <w:pPr>
        <w:widowControl w:val="0"/>
        <w:tabs>
          <w:tab w:val="left" w:pos="284"/>
          <w:tab w:val="left" w:pos="567"/>
          <w:tab w:val="left" w:pos="2268"/>
          <w:tab w:val="left" w:pos="2410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</w:p>
    <w:p w14:paraId="079B8446" w14:textId="77777777" w:rsidR="00D63267" w:rsidRPr="00D63267" w:rsidRDefault="00C65AE3" w:rsidP="00D6326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8</w:t>
      </w:r>
    </w:p>
    <w:p w14:paraId="742E27E6" w14:textId="77777777" w:rsidR="00D63267" w:rsidRPr="00D63267" w:rsidRDefault="00D63267" w:rsidP="00D6326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63267">
        <w:rPr>
          <w:rFonts w:ascii="Arial" w:hAnsi="Arial" w:cs="Arial"/>
          <w:b/>
          <w:sz w:val="22"/>
          <w:szCs w:val="22"/>
        </w:rPr>
        <w:t>Odpowiedzialność odszkodowawcza i kary umowne</w:t>
      </w:r>
    </w:p>
    <w:p w14:paraId="29BDA4C8" w14:textId="77777777" w:rsidR="00D63267" w:rsidRDefault="00D63267" w:rsidP="00D63267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t>1.</w:t>
      </w:r>
      <w:r w:rsidRPr="00D63267">
        <w:rPr>
          <w:rFonts w:ascii="Arial" w:hAnsi="Arial" w:cs="Arial"/>
          <w:sz w:val="22"/>
          <w:szCs w:val="22"/>
        </w:rPr>
        <w:tab/>
        <w:t>W przypadku odstąpienia od umowy przez którąkolwiek ze Stron, z przyczyn leżących po drugiej Stronie, ta ostatnia zapłaci karę umowną w wysokości 10% wynagrodzenia brutto określonego w § 4 ust. 1 Umowy. Wyjątek stanowią okoliczn</w:t>
      </w:r>
      <w:r w:rsidR="00124151">
        <w:rPr>
          <w:rFonts w:ascii="Arial" w:hAnsi="Arial" w:cs="Arial"/>
          <w:sz w:val="22"/>
          <w:szCs w:val="22"/>
        </w:rPr>
        <w:t>ości, o których jest mowa w § 10</w:t>
      </w:r>
      <w:r w:rsidRPr="00D63267">
        <w:rPr>
          <w:rFonts w:ascii="Arial" w:hAnsi="Arial" w:cs="Arial"/>
          <w:sz w:val="22"/>
          <w:szCs w:val="22"/>
        </w:rPr>
        <w:t xml:space="preserve"> ust. 1 i 2 Umowy.</w:t>
      </w:r>
    </w:p>
    <w:p w14:paraId="4A90A19A" w14:textId="16210EDF" w:rsidR="00396624" w:rsidRPr="00D63267" w:rsidRDefault="00396624" w:rsidP="00D63267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D63267">
        <w:rPr>
          <w:rFonts w:ascii="Arial" w:hAnsi="Arial" w:cs="Arial"/>
          <w:sz w:val="22"/>
          <w:szCs w:val="22"/>
        </w:rPr>
        <w:t>W przypadku odstąpienia od u</w:t>
      </w:r>
      <w:r w:rsidR="009F2D5E">
        <w:rPr>
          <w:rFonts w:ascii="Arial" w:hAnsi="Arial" w:cs="Arial"/>
          <w:sz w:val="22"/>
          <w:szCs w:val="22"/>
        </w:rPr>
        <w:t>mowy przez Wykonawcę</w:t>
      </w:r>
      <w:r>
        <w:rPr>
          <w:rFonts w:ascii="Arial" w:hAnsi="Arial" w:cs="Arial"/>
          <w:sz w:val="22"/>
          <w:szCs w:val="22"/>
        </w:rPr>
        <w:t>, z przyczyn leżących po</w:t>
      </w:r>
      <w:r w:rsidR="009F2D5E">
        <w:rPr>
          <w:rFonts w:ascii="Arial" w:hAnsi="Arial" w:cs="Arial"/>
          <w:sz w:val="22"/>
          <w:szCs w:val="22"/>
        </w:rPr>
        <w:t xml:space="preserve"> jego</w:t>
      </w:r>
      <w:r>
        <w:rPr>
          <w:rFonts w:ascii="Arial" w:hAnsi="Arial" w:cs="Arial"/>
          <w:sz w:val="22"/>
          <w:szCs w:val="22"/>
        </w:rPr>
        <w:t xml:space="preserve"> stronie</w:t>
      </w:r>
      <w:r w:rsidR="009F2D5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Wykonawca</w:t>
      </w:r>
      <w:r w:rsidRPr="00D63267">
        <w:rPr>
          <w:rFonts w:ascii="Arial" w:hAnsi="Arial" w:cs="Arial"/>
          <w:sz w:val="22"/>
          <w:szCs w:val="22"/>
        </w:rPr>
        <w:t xml:space="preserve"> zapłaci karę umowną w wysokości 10% wynagrodzenia brutto określonego w § 4 ust. 1 Umowy. </w:t>
      </w:r>
    </w:p>
    <w:p w14:paraId="6B675ACE" w14:textId="4B90A803" w:rsidR="00D63267" w:rsidRPr="00D63267" w:rsidRDefault="00396624" w:rsidP="00D63267">
      <w:pPr>
        <w:tabs>
          <w:tab w:val="left" w:pos="284"/>
          <w:tab w:val="left" w:pos="567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D63267" w:rsidRPr="00D63267">
        <w:rPr>
          <w:rFonts w:ascii="Arial" w:hAnsi="Arial" w:cs="Arial"/>
          <w:sz w:val="22"/>
          <w:szCs w:val="22"/>
        </w:rPr>
        <w:t>.</w:t>
      </w:r>
      <w:r w:rsidR="00D63267" w:rsidRPr="00D63267">
        <w:rPr>
          <w:rFonts w:ascii="Arial" w:hAnsi="Arial" w:cs="Arial"/>
          <w:sz w:val="22"/>
          <w:szCs w:val="22"/>
        </w:rPr>
        <w:tab/>
        <w:t>Wykonawca zapłaci Zamawiającemu karę umowną:</w:t>
      </w:r>
    </w:p>
    <w:p w14:paraId="77137BFB" w14:textId="77FBAB86" w:rsidR="00D63267" w:rsidRPr="00D63267" w:rsidRDefault="00D63267" w:rsidP="00D63267">
      <w:pPr>
        <w:numPr>
          <w:ilvl w:val="0"/>
          <w:numId w:val="3"/>
        </w:numPr>
        <w:tabs>
          <w:tab w:val="left" w:pos="284"/>
          <w:tab w:val="left" w:pos="567"/>
          <w:tab w:val="left" w:pos="1985"/>
          <w:tab w:val="left" w:pos="3969"/>
          <w:tab w:val="left" w:pos="4820"/>
        </w:tabs>
        <w:spacing w:line="360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t>za nieterminowe wykonanie p</w:t>
      </w:r>
      <w:r w:rsidR="00B66A3A">
        <w:rPr>
          <w:rFonts w:ascii="Arial" w:hAnsi="Arial" w:cs="Arial"/>
          <w:sz w:val="22"/>
          <w:szCs w:val="22"/>
        </w:rPr>
        <w:t>rzedmiotu Umowy, w wysokości 2</w:t>
      </w:r>
      <w:r w:rsidRPr="00D63267">
        <w:rPr>
          <w:rFonts w:ascii="Arial" w:hAnsi="Arial" w:cs="Arial"/>
          <w:sz w:val="22"/>
          <w:szCs w:val="22"/>
        </w:rPr>
        <w:t>% wynagrodzenia brutto określonego w § 4 ust. 1, za każdy dzień opóźnienia w dochowani</w:t>
      </w:r>
      <w:r w:rsidR="002A07F1">
        <w:rPr>
          <w:rFonts w:ascii="Arial" w:hAnsi="Arial" w:cs="Arial"/>
          <w:sz w:val="22"/>
          <w:szCs w:val="22"/>
        </w:rPr>
        <w:t>u termi</w:t>
      </w:r>
      <w:r w:rsidR="00C65AE3">
        <w:rPr>
          <w:rFonts w:ascii="Arial" w:hAnsi="Arial" w:cs="Arial"/>
          <w:sz w:val="22"/>
          <w:szCs w:val="22"/>
        </w:rPr>
        <w:t>nu dostarczenia</w:t>
      </w:r>
      <w:r w:rsidRPr="00D63267">
        <w:rPr>
          <w:rFonts w:ascii="Arial" w:hAnsi="Arial" w:cs="Arial"/>
          <w:sz w:val="22"/>
          <w:szCs w:val="22"/>
        </w:rPr>
        <w:t xml:space="preserve"> określonego w § 2 ust. 1 Umowy,</w:t>
      </w:r>
    </w:p>
    <w:p w14:paraId="418842CC" w14:textId="7FE0B565" w:rsidR="00D63267" w:rsidRPr="00D63267" w:rsidRDefault="00D63267" w:rsidP="00D63267">
      <w:pPr>
        <w:numPr>
          <w:ilvl w:val="0"/>
          <w:numId w:val="3"/>
        </w:numPr>
        <w:tabs>
          <w:tab w:val="left" w:pos="284"/>
          <w:tab w:val="left" w:pos="567"/>
          <w:tab w:val="left" w:pos="1985"/>
          <w:tab w:val="left" w:pos="3969"/>
          <w:tab w:val="left" w:pos="4820"/>
        </w:tabs>
        <w:spacing w:line="360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t>za nieterminowe usunięcie wad i braków stwierdzo</w:t>
      </w:r>
      <w:r w:rsidR="00E51586">
        <w:rPr>
          <w:rFonts w:ascii="Arial" w:hAnsi="Arial" w:cs="Arial"/>
          <w:sz w:val="22"/>
          <w:szCs w:val="22"/>
        </w:rPr>
        <w:t xml:space="preserve">nych przy  odbiorze </w:t>
      </w:r>
      <w:r w:rsidRPr="00D63267">
        <w:rPr>
          <w:rFonts w:ascii="Arial" w:hAnsi="Arial" w:cs="Arial"/>
          <w:sz w:val="22"/>
          <w:szCs w:val="22"/>
        </w:rPr>
        <w:t>oraz w okresach gwarancji i rękojmi</w:t>
      </w:r>
      <w:r w:rsidR="00B66A3A">
        <w:rPr>
          <w:rFonts w:ascii="Arial" w:hAnsi="Arial" w:cs="Arial"/>
          <w:sz w:val="22"/>
          <w:szCs w:val="22"/>
        </w:rPr>
        <w:t>, w wysokości 2</w:t>
      </w:r>
      <w:r w:rsidRPr="00D63267">
        <w:rPr>
          <w:rFonts w:ascii="Arial" w:hAnsi="Arial" w:cs="Arial"/>
          <w:sz w:val="22"/>
          <w:szCs w:val="22"/>
        </w:rPr>
        <w:t>% wynagrodzenia brutto określonego w § 4 ust. 1, za każdy dzień opóźnienia w dochowaniu terminu na ich usunięcie ustalonego przez Strony.</w:t>
      </w:r>
    </w:p>
    <w:p w14:paraId="23775444" w14:textId="79899F12" w:rsidR="00D63267" w:rsidRPr="00D63267" w:rsidRDefault="00396624" w:rsidP="00D63267">
      <w:pPr>
        <w:tabs>
          <w:tab w:val="left" w:pos="284"/>
          <w:tab w:val="left" w:pos="567"/>
          <w:tab w:val="left" w:pos="1985"/>
          <w:tab w:val="left" w:pos="3969"/>
          <w:tab w:val="left" w:pos="4820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63267" w:rsidRPr="00D63267">
        <w:rPr>
          <w:rFonts w:ascii="Arial" w:hAnsi="Arial" w:cs="Arial"/>
          <w:sz w:val="22"/>
          <w:szCs w:val="22"/>
        </w:rPr>
        <w:t>.</w:t>
      </w:r>
      <w:r w:rsidR="00D63267" w:rsidRPr="00D63267">
        <w:rPr>
          <w:rFonts w:ascii="Arial" w:hAnsi="Arial" w:cs="Arial"/>
          <w:sz w:val="22"/>
          <w:szCs w:val="22"/>
        </w:rPr>
        <w:tab/>
        <w:t>Zamawiający ma prawo do dochodzenia odszkodowań przenoszących wysoko</w:t>
      </w:r>
      <w:r w:rsidR="00C65AE3">
        <w:rPr>
          <w:rFonts w:ascii="Arial" w:hAnsi="Arial" w:cs="Arial"/>
          <w:sz w:val="22"/>
          <w:szCs w:val="22"/>
        </w:rPr>
        <w:t>ść kar umownych wskazanych w § 8</w:t>
      </w:r>
      <w:r>
        <w:rPr>
          <w:rFonts w:ascii="Arial" w:hAnsi="Arial" w:cs="Arial"/>
          <w:sz w:val="22"/>
          <w:szCs w:val="22"/>
        </w:rPr>
        <w:t xml:space="preserve"> ust. 1,</w:t>
      </w:r>
      <w:r w:rsidR="00D63267" w:rsidRPr="00D6326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i 3</w:t>
      </w:r>
      <w:r w:rsidR="00D63267" w:rsidRPr="00D63267">
        <w:rPr>
          <w:rFonts w:ascii="Arial" w:hAnsi="Arial" w:cs="Arial"/>
          <w:sz w:val="22"/>
          <w:szCs w:val="22"/>
        </w:rPr>
        <w:t xml:space="preserve"> na zasadach ogólnych.</w:t>
      </w:r>
    </w:p>
    <w:p w14:paraId="33E88B79" w14:textId="26F365A7" w:rsidR="00D63267" w:rsidRPr="00D63267" w:rsidRDefault="00396624" w:rsidP="00D63267">
      <w:pPr>
        <w:tabs>
          <w:tab w:val="left" w:pos="284"/>
          <w:tab w:val="left" w:pos="567"/>
          <w:tab w:val="left" w:pos="1985"/>
          <w:tab w:val="left" w:pos="3969"/>
          <w:tab w:val="left" w:pos="4820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63267" w:rsidRPr="00D63267">
        <w:rPr>
          <w:rFonts w:ascii="Arial" w:hAnsi="Arial" w:cs="Arial"/>
          <w:sz w:val="22"/>
          <w:szCs w:val="22"/>
        </w:rPr>
        <w:t>.</w:t>
      </w:r>
      <w:r w:rsidR="00D63267" w:rsidRPr="00D63267">
        <w:rPr>
          <w:rFonts w:ascii="Arial" w:hAnsi="Arial" w:cs="Arial"/>
          <w:sz w:val="22"/>
          <w:szCs w:val="22"/>
        </w:rPr>
        <w:tab/>
        <w:t xml:space="preserve">Fakt naliczania i zapłaty kar umownych nie zwalnia Wykonawcy od obowiązku należytego wykonania przedmiotu Umowy. </w:t>
      </w:r>
    </w:p>
    <w:p w14:paraId="7B3B6178" w14:textId="34392EAA" w:rsidR="00D63267" w:rsidRPr="00D63267" w:rsidRDefault="00396624" w:rsidP="00D63267">
      <w:pPr>
        <w:tabs>
          <w:tab w:val="left" w:pos="284"/>
          <w:tab w:val="left" w:pos="567"/>
          <w:tab w:val="left" w:pos="1985"/>
          <w:tab w:val="left" w:pos="3969"/>
          <w:tab w:val="left" w:pos="4820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63267" w:rsidRPr="00D63267">
        <w:rPr>
          <w:rFonts w:ascii="Arial" w:hAnsi="Arial" w:cs="Arial"/>
          <w:sz w:val="22"/>
          <w:szCs w:val="22"/>
        </w:rPr>
        <w:t>.</w:t>
      </w:r>
      <w:r w:rsidR="00D63267" w:rsidRPr="00D63267">
        <w:rPr>
          <w:rFonts w:ascii="Arial" w:hAnsi="Arial" w:cs="Arial"/>
          <w:sz w:val="22"/>
          <w:szCs w:val="22"/>
        </w:rPr>
        <w:tab/>
      </w:r>
      <w:r w:rsidR="00D63267" w:rsidRPr="00D63267">
        <w:rPr>
          <w:rFonts w:ascii="Arial" w:hAnsi="Arial" w:cs="Arial"/>
          <w:spacing w:val="-4"/>
          <w:sz w:val="22"/>
          <w:szCs w:val="22"/>
        </w:rPr>
        <w:t>Kary umowne będą nakładane w formie noty obciążeniowej, płatnej w ciągu 14 dni od jej wystawienia.</w:t>
      </w:r>
    </w:p>
    <w:p w14:paraId="3017217F" w14:textId="312ED069" w:rsidR="00D63267" w:rsidRPr="00D63267" w:rsidRDefault="00396624" w:rsidP="00D63267">
      <w:pPr>
        <w:tabs>
          <w:tab w:val="left" w:pos="284"/>
          <w:tab w:val="left" w:pos="567"/>
          <w:tab w:val="left" w:pos="1985"/>
          <w:tab w:val="left" w:pos="3969"/>
          <w:tab w:val="left" w:pos="4820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D63267" w:rsidRPr="00D63267">
        <w:rPr>
          <w:rFonts w:ascii="Arial" w:hAnsi="Arial" w:cs="Arial"/>
          <w:sz w:val="22"/>
          <w:szCs w:val="22"/>
        </w:rPr>
        <w:t>.</w:t>
      </w:r>
      <w:r w:rsidR="00D63267" w:rsidRPr="00D63267">
        <w:rPr>
          <w:rFonts w:ascii="Arial" w:hAnsi="Arial" w:cs="Arial"/>
          <w:sz w:val="22"/>
          <w:szCs w:val="22"/>
        </w:rPr>
        <w:tab/>
        <w:t>Zamawiający ma prawo potrącić z wynagrodzenia Wykonawcy kwoty kar umownych naliczonych na podstawie Umowy.</w:t>
      </w:r>
    </w:p>
    <w:p w14:paraId="026CC401" w14:textId="77777777" w:rsidR="00124151" w:rsidRPr="00DD094D" w:rsidRDefault="00124151" w:rsidP="00124151">
      <w:pPr>
        <w:pStyle w:val="Nagwek1"/>
        <w:keepNext/>
        <w:keepLines/>
        <w:shd w:val="clear" w:color="auto" w:fill="auto"/>
        <w:spacing w:line="360" w:lineRule="auto"/>
        <w:jc w:val="center"/>
        <w:rPr>
          <w:rFonts w:ascii="Arial" w:hAnsi="Arial" w:cs="Arial"/>
          <w:b w:val="0"/>
          <w:spacing w:val="-10"/>
          <w:sz w:val="22"/>
          <w:szCs w:val="22"/>
        </w:rPr>
      </w:pPr>
      <w:bookmarkStart w:id="1" w:name="bookmark7"/>
      <w:r w:rsidRPr="00DD094D">
        <w:rPr>
          <w:rStyle w:val="Nagwek1BezpogrubieniaOdstpy0pt"/>
          <w:rFonts w:ascii="Arial" w:hAnsi="Arial" w:cs="Arial"/>
          <w:b/>
          <w:spacing w:val="-10"/>
          <w:sz w:val="22"/>
          <w:szCs w:val="22"/>
        </w:rPr>
        <w:t>§ 9</w:t>
      </w:r>
    </w:p>
    <w:p w14:paraId="21A81D0D" w14:textId="77777777" w:rsidR="00124151" w:rsidRPr="00124151" w:rsidRDefault="00124151" w:rsidP="00124151">
      <w:pPr>
        <w:pStyle w:val="Nagwek1"/>
        <w:keepNext/>
        <w:keepLines/>
        <w:shd w:val="clear" w:color="auto" w:fill="auto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24151">
        <w:rPr>
          <w:rFonts w:ascii="Arial" w:hAnsi="Arial" w:cs="Arial"/>
          <w:spacing w:val="-10"/>
          <w:sz w:val="22"/>
          <w:szCs w:val="22"/>
        </w:rPr>
        <w:t>Zmiany umowy</w:t>
      </w:r>
      <w:bookmarkEnd w:id="1"/>
    </w:p>
    <w:p w14:paraId="496F4887" w14:textId="77777777" w:rsidR="00124151" w:rsidRPr="00124151" w:rsidRDefault="00124151" w:rsidP="00124151">
      <w:pPr>
        <w:pStyle w:val="Teksttreci"/>
        <w:numPr>
          <w:ilvl w:val="0"/>
          <w:numId w:val="18"/>
        </w:numPr>
        <w:shd w:val="clear" w:color="auto" w:fill="auto"/>
        <w:tabs>
          <w:tab w:val="left" w:pos="-240"/>
        </w:tabs>
        <w:spacing w:after="0" w:line="360" w:lineRule="auto"/>
        <w:ind w:left="357" w:right="79" w:hanging="357"/>
        <w:jc w:val="both"/>
        <w:rPr>
          <w:rFonts w:ascii="Arial" w:hAnsi="Arial" w:cs="Arial"/>
          <w:spacing w:val="0"/>
          <w:sz w:val="22"/>
          <w:szCs w:val="22"/>
        </w:rPr>
      </w:pPr>
      <w:r w:rsidRPr="00124151">
        <w:rPr>
          <w:rFonts w:ascii="Arial" w:hAnsi="Arial" w:cs="Arial"/>
          <w:spacing w:val="0"/>
          <w:sz w:val="22"/>
          <w:szCs w:val="22"/>
        </w:rPr>
        <w:t xml:space="preserve">Zamawiający na podstawie art. 144 ustawy </w:t>
      </w:r>
      <w:proofErr w:type="spellStart"/>
      <w:r w:rsidRPr="00124151">
        <w:rPr>
          <w:rFonts w:ascii="Arial" w:hAnsi="Arial" w:cs="Arial"/>
          <w:spacing w:val="0"/>
          <w:sz w:val="22"/>
          <w:szCs w:val="22"/>
        </w:rPr>
        <w:t>Pzp</w:t>
      </w:r>
      <w:proofErr w:type="spellEnd"/>
      <w:r w:rsidRPr="00124151">
        <w:rPr>
          <w:rFonts w:ascii="Arial" w:hAnsi="Arial" w:cs="Arial"/>
          <w:spacing w:val="0"/>
          <w:sz w:val="22"/>
          <w:szCs w:val="22"/>
        </w:rPr>
        <w:t xml:space="preserve"> przewiduje możliwość dokonania zmian postanowień umowy w następującym przypadku:</w:t>
      </w:r>
    </w:p>
    <w:p w14:paraId="4D3E347D" w14:textId="77777777" w:rsidR="00124151" w:rsidRPr="00124151" w:rsidRDefault="00124151" w:rsidP="00124151">
      <w:pPr>
        <w:pStyle w:val="Teksttreci"/>
        <w:numPr>
          <w:ilvl w:val="0"/>
          <w:numId w:val="17"/>
        </w:numPr>
        <w:shd w:val="clear" w:color="auto" w:fill="auto"/>
        <w:spacing w:after="0" w:line="360" w:lineRule="auto"/>
        <w:jc w:val="both"/>
        <w:rPr>
          <w:rFonts w:ascii="Arial" w:hAnsi="Arial" w:cs="Arial"/>
          <w:spacing w:val="0"/>
          <w:sz w:val="22"/>
          <w:szCs w:val="22"/>
        </w:rPr>
      </w:pPr>
      <w:r w:rsidRPr="00124151">
        <w:rPr>
          <w:rFonts w:ascii="Arial" w:hAnsi="Arial" w:cs="Arial"/>
          <w:spacing w:val="0"/>
          <w:sz w:val="22"/>
          <w:szCs w:val="22"/>
        </w:rPr>
        <w:t xml:space="preserve">zmiany powszechnie obowiązujących przepisów prawa mających wpływ na realizację przedmiotu zamówienia, w tym ustawowej stawki podatku od towarów i usług (VAT), </w:t>
      </w:r>
    </w:p>
    <w:p w14:paraId="66708A42" w14:textId="77777777" w:rsidR="00124151" w:rsidRPr="00124151" w:rsidRDefault="00124151" w:rsidP="00124151">
      <w:pPr>
        <w:pStyle w:val="Teksttreci"/>
        <w:numPr>
          <w:ilvl w:val="0"/>
          <w:numId w:val="17"/>
        </w:numPr>
        <w:shd w:val="clear" w:color="auto" w:fill="auto"/>
        <w:spacing w:after="0" w:line="360" w:lineRule="auto"/>
        <w:jc w:val="both"/>
        <w:rPr>
          <w:rFonts w:ascii="Arial" w:hAnsi="Arial" w:cs="Arial"/>
          <w:spacing w:val="0"/>
          <w:sz w:val="22"/>
          <w:szCs w:val="22"/>
        </w:rPr>
      </w:pPr>
      <w:r w:rsidRPr="00124151">
        <w:rPr>
          <w:rFonts w:ascii="Arial" w:hAnsi="Arial" w:cs="Arial"/>
          <w:spacing w:val="0"/>
          <w:sz w:val="22"/>
          <w:szCs w:val="22"/>
        </w:rPr>
        <w:lastRenderedPageBreak/>
        <w:t>zmiany osób wskazanych do kontaktu Zamawiającego z Wykonawcą, zarówno po stronie Zamawiającego jak i po stronie Wykonawcy,</w:t>
      </w:r>
    </w:p>
    <w:p w14:paraId="0674E092" w14:textId="77777777" w:rsidR="00124151" w:rsidRPr="00124151" w:rsidRDefault="00124151" w:rsidP="00124151">
      <w:pPr>
        <w:pStyle w:val="Teksttreci"/>
        <w:numPr>
          <w:ilvl w:val="0"/>
          <w:numId w:val="17"/>
        </w:numPr>
        <w:shd w:val="clear" w:color="auto" w:fill="auto"/>
        <w:spacing w:after="0" w:line="360" w:lineRule="auto"/>
        <w:jc w:val="both"/>
        <w:rPr>
          <w:rFonts w:ascii="Arial" w:hAnsi="Arial" w:cs="Arial"/>
          <w:spacing w:val="0"/>
          <w:sz w:val="22"/>
          <w:szCs w:val="22"/>
        </w:rPr>
      </w:pPr>
      <w:r w:rsidRPr="0078435A">
        <w:rPr>
          <w:rFonts w:ascii="Arial" w:hAnsi="Arial" w:cs="Arial"/>
          <w:sz w:val="22"/>
          <w:szCs w:val="22"/>
        </w:rPr>
        <w:t xml:space="preserve"> </w:t>
      </w:r>
      <w:r w:rsidRPr="00124151">
        <w:rPr>
          <w:rFonts w:ascii="Arial" w:hAnsi="Arial" w:cs="Arial"/>
          <w:spacing w:val="0"/>
          <w:sz w:val="22"/>
          <w:szCs w:val="22"/>
        </w:rPr>
        <w:t>zmian stron umowy, wynikających ze zmiany stanu faktycznego lub prawnego (następstwo prawne),</w:t>
      </w:r>
    </w:p>
    <w:p w14:paraId="4CD7E54E" w14:textId="77777777" w:rsidR="00124151" w:rsidRPr="00124151" w:rsidRDefault="00124151" w:rsidP="00124151">
      <w:pPr>
        <w:pStyle w:val="Teksttreci"/>
        <w:numPr>
          <w:ilvl w:val="0"/>
          <w:numId w:val="17"/>
        </w:numPr>
        <w:shd w:val="clear" w:color="auto" w:fill="auto"/>
        <w:spacing w:after="0" w:line="360" w:lineRule="auto"/>
        <w:jc w:val="both"/>
        <w:rPr>
          <w:rFonts w:ascii="Arial" w:hAnsi="Arial" w:cs="Arial"/>
          <w:spacing w:val="0"/>
          <w:sz w:val="22"/>
          <w:szCs w:val="22"/>
        </w:rPr>
      </w:pPr>
      <w:r w:rsidRPr="00124151">
        <w:rPr>
          <w:rFonts w:ascii="Arial" w:hAnsi="Arial" w:cs="Arial"/>
          <w:spacing w:val="0"/>
          <w:sz w:val="22"/>
          <w:szCs w:val="22"/>
        </w:rPr>
        <w:t>zmian w zakresie i formie przedmiotu umowy, jeżeli konieczność wprowadzenia tych zmian jest skutkiem</w:t>
      </w:r>
      <w:r w:rsidRPr="007A070A">
        <w:rPr>
          <w:rFonts w:ascii="Arial" w:hAnsi="Arial" w:cs="Arial"/>
          <w:sz w:val="22"/>
          <w:szCs w:val="22"/>
        </w:rPr>
        <w:t xml:space="preserve"> zmiany obowiązujących przepisów prawa lub zmian organizacyjnych w </w:t>
      </w:r>
      <w:r w:rsidRPr="00124151">
        <w:rPr>
          <w:rFonts w:ascii="Arial" w:hAnsi="Arial" w:cs="Arial"/>
          <w:spacing w:val="0"/>
          <w:sz w:val="22"/>
          <w:szCs w:val="22"/>
        </w:rPr>
        <w:t>Mieście Poznań,</w:t>
      </w:r>
    </w:p>
    <w:p w14:paraId="1184B7E2" w14:textId="77777777" w:rsidR="00124151" w:rsidRPr="00124151" w:rsidRDefault="00124151" w:rsidP="00124151">
      <w:pPr>
        <w:pStyle w:val="Teksttreci"/>
        <w:numPr>
          <w:ilvl w:val="0"/>
          <w:numId w:val="17"/>
        </w:numPr>
        <w:shd w:val="clear" w:color="auto" w:fill="auto"/>
        <w:spacing w:after="0" w:line="360" w:lineRule="auto"/>
        <w:jc w:val="both"/>
        <w:rPr>
          <w:rFonts w:ascii="Arial" w:hAnsi="Arial" w:cs="Arial"/>
          <w:spacing w:val="0"/>
          <w:sz w:val="22"/>
          <w:szCs w:val="22"/>
        </w:rPr>
      </w:pPr>
      <w:r w:rsidRPr="00124151">
        <w:rPr>
          <w:rFonts w:ascii="Arial" w:hAnsi="Arial" w:cs="Arial"/>
          <w:spacing w:val="0"/>
          <w:sz w:val="22"/>
          <w:szCs w:val="22"/>
        </w:rPr>
        <w:t>zmiany świadczenia Wykonawcy na lepszej jakości przy zachowaniu tożsamości przedmiotu świadczenia.</w:t>
      </w:r>
    </w:p>
    <w:p w14:paraId="2B8F04B6" w14:textId="77777777" w:rsidR="00124151" w:rsidRDefault="00124151" w:rsidP="00124151">
      <w:pPr>
        <w:pStyle w:val="Tekstpodstawowy"/>
        <w:spacing w:after="0" w:line="360" w:lineRule="auto"/>
        <w:ind w:left="357" w:right="79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7A070A">
        <w:rPr>
          <w:rFonts w:ascii="Arial" w:hAnsi="Arial" w:cs="Arial"/>
          <w:sz w:val="22"/>
          <w:szCs w:val="22"/>
        </w:rPr>
        <w:t>Wszelkie zmiany niniejszej umowy wymagają zachowania formy pisemnej pod rygorem nieważności.</w:t>
      </w:r>
    </w:p>
    <w:p w14:paraId="28B48905" w14:textId="77777777" w:rsidR="00124151" w:rsidRPr="00D63267" w:rsidRDefault="00124151" w:rsidP="00D63267">
      <w:pPr>
        <w:widowControl w:val="0"/>
        <w:tabs>
          <w:tab w:val="left" w:pos="284"/>
          <w:tab w:val="left" w:pos="567"/>
          <w:tab w:val="left" w:pos="2268"/>
          <w:tab w:val="left" w:pos="2410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30F9428F" w14:textId="77777777" w:rsidR="00D63267" w:rsidRPr="00D63267" w:rsidRDefault="00124151" w:rsidP="00D6326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10</w:t>
      </w:r>
    </w:p>
    <w:p w14:paraId="657B3533" w14:textId="77777777" w:rsidR="00D63267" w:rsidRPr="00D63267" w:rsidRDefault="00D63267" w:rsidP="00D6326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63267">
        <w:rPr>
          <w:rFonts w:ascii="Arial" w:hAnsi="Arial" w:cs="Arial"/>
          <w:b/>
          <w:sz w:val="22"/>
          <w:szCs w:val="22"/>
        </w:rPr>
        <w:t>Odstąpienie od umowy i rozwiązanie umowy</w:t>
      </w:r>
    </w:p>
    <w:p w14:paraId="42B4C9C8" w14:textId="74BE6589" w:rsidR="00D63267" w:rsidRPr="00D63267" w:rsidRDefault="00D63267" w:rsidP="00D63267">
      <w:pPr>
        <w:widowControl w:val="0"/>
        <w:tabs>
          <w:tab w:val="left" w:pos="284"/>
          <w:tab w:val="left" w:pos="567"/>
          <w:tab w:val="left" w:pos="2268"/>
          <w:tab w:val="left" w:pos="2410"/>
        </w:tabs>
        <w:spacing w:line="360" w:lineRule="auto"/>
        <w:ind w:left="284" w:hanging="284"/>
        <w:rPr>
          <w:rFonts w:ascii="Arial" w:hAnsi="Arial" w:cs="Arial"/>
          <w:spacing w:val="-4"/>
          <w:sz w:val="22"/>
          <w:szCs w:val="22"/>
        </w:rPr>
      </w:pPr>
      <w:r w:rsidRPr="00D63267">
        <w:rPr>
          <w:rFonts w:ascii="Arial" w:hAnsi="Arial" w:cs="Arial"/>
          <w:spacing w:val="-2"/>
          <w:sz w:val="22"/>
          <w:szCs w:val="22"/>
        </w:rPr>
        <w:t>1.</w:t>
      </w:r>
      <w:r w:rsidRPr="00D63267">
        <w:rPr>
          <w:rFonts w:ascii="Arial" w:hAnsi="Arial" w:cs="Arial"/>
          <w:spacing w:val="-2"/>
          <w:sz w:val="22"/>
          <w:szCs w:val="22"/>
        </w:rPr>
        <w:tab/>
      </w:r>
      <w:r w:rsidRPr="00D63267">
        <w:rPr>
          <w:rFonts w:ascii="Arial" w:hAnsi="Arial" w:cs="Arial"/>
          <w:sz w:val="22"/>
          <w:szCs w:val="22"/>
        </w:rPr>
        <w:t>W razie zaistnienia istotnej zmiany okoliczności powodującej, że wykonanie Umowy nie leży w interesie publicznym, czego nie można było przewidzieć w chwili zawarcia Umowy, Zamawiający może od</w:t>
      </w:r>
      <w:r w:rsidR="00B66A3A">
        <w:rPr>
          <w:rFonts w:ascii="Arial" w:hAnsi="Arial" w:cs="Arial"/>
          <w:sz w:val="22"/>
          <w:szCs w:val="22"/>
        </w:rPr>
        <w:t>stąpić od Umowy w terminie do 30</w:t>
      </w:r>
      <w:r w:rsidRPr="00D63267">
        <w:rPr>
          <w:rFonts w:ascii="Arial" w:hAnsi="Arial" w:cs="Arial"/>
          <w:sz w:val="22"/>
          <w:szCs w:val="22"/>
        </w:rPr>
        <w:t xml:space="preserve"> dni od powzięcia wiadomości o tych okolicznościach. Wykonawca w takiej sytuacji może żądać wyłącznie wynagrodzenia należnego z tytułu poprawnie wykonanej części Umowy.</w:t>
      </w:r>
    </w:p>
    <w:p w14:paraId="2CADD8D8" w14:textId="77777777" w:rsidR="00D63267" w:rsidRPr="00D63267" w:rsidRDefault="00D63267" w:rsidP="00D63267">
      <w:pPr>
        <w:widowControl w:val="0"/>
        <w:tabs>
          <w:tab w:val="left" w:pos="284"/>
          <w:tab w:val="left" w:pos="567"/>
          <w:tab w:val="left" w:pos="2268"/>
          <w:tab w:val="left" w:pos="2410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pacing w:val="-2"/>
          <w:sz w:val="22"/>
          <w:szCs w:val="22"/>
        </w:rPr>
        <w:t>2.</w:t>
      </w:r>
      <w:r w:rsidRPr="00D63267">
        <w:rPr>
          <w:rFonts w:ascii="Arial" w:hAnsi="Arial" w:cs="Arial"/>
          <w:spacing w:val="-2"/>
          <w:sz w:val="22"/>
          <w:szCs w:val="22"/>
        </w:rPr>
        <w:tab/>
      </w:r>
      <w:r w:rsidRPr="00D63267">
        <w:rPr>
          <w:rFonts w:ascii="Arial" w:hAnsi="Arial" w:cs="Arial"/>
          <w:spacing w:val="-4"/>
          <w:sz w:val="22"/>
          <w:szCs w:val="22"/>
        </w:rPr>
        <w:t>Zamawiający może odstąpić niezwłocznie od Umowy</w:t>
      </w:r>
      <w:r w:rsidRPr="00D63267">
        <w:rPr>
          <w:rFonts w:ascii="Arial" w:hAnsi="Arial" w:cs="Arial"/>
          <w:sz w:val="22"/>
          <w:szCs w:val="22"/>
        </w:rPr>
        <w:t xml:space="preserve"> w sytuacji, gdy:</w:t>
      </w:r>
    </w:p>
    <w:p w14:paraId="2464B27C" w14:textId="77777777" w:rsidR="00D63267" w:rsidRPr="00D63267" w:rsidRDefault="00D63267" w:rsidP="00D63267">
      <w:pPr>
        <w:numPr>
          <w:ilvl w:val="0"/>
          <w:numId w:val="6"/>
        </w:numPr>
        <w:tabs>
          <w:tab w:val="left" w:pos="284"/>
          <w:tab w:val="left" w:pos="567"/>
        </w:tabs>
        <w:spacing w:line="360" w:lineRule="auto"/>
        <w:ind w:left="567" w:hanging="283"/>
        <w:contextualSpacing/>
        <w:jc w:val="both"/>
        <w:rPr>
          <w:rFonts w:ascii="Arial" w:hAnsi="Arial" w:cs="Arial"/>
          <w:spacing w:val="-6"/>
          <w:sz w:val="22"/>
          <w:szCs w:val="22"/>
        </w:rPr>
      </w:pPr>
      <w:r w:rsidRPr="00D63267">
        <w:rPr>
          <w:rFonts w:ascii="Arial" w:hAnsi="Arial" w:cs="Arial"/>
          <w:spacing w:val="-6"/>
          <w:sz w:val="22"/>
          <w:szCs w:val="22"/>
        </w:rPr>
        <w:t>Wykonawca nie podjął wykonania obowiązków wynikających z Umowy lub przerwał ich wykonanie na okres dłuższy niż 14 dni i nie podjął ich kontynuacji pomimo pisemnego wezwania Zamawiającego;</w:t>
      </w:r>
    </w:p>
    <w:p w14:paraId="461FF49F" w14:textId="77777777" w:rsidR="00D63267" w:rsidRPr="00D63267" w:rsidRDefault="00D63267" w:rsidP="00D63267">
      <w:pPr>
        <w:numPr>
          <w:ilvl w:val="0"/>
          <w:numId w:val="6"/>
        </w:numPr>
        <w:tabs>
          <w:tab w:val="left" w:pos="284"/>
          <w:tab w:val="left" w:pos="567"/>
        </w:tabs>
        <w:spacing w:line="360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t>Wykonawca wykonuje swoje obowiązki w sposób nienależyty lub niezgodny z postanowieniami Umowy i mimo pisemnego wezwania Zamawiającego nie nastąpiła poprawa w tym zakresie;</w:t>
      </w:r>
    </w:p>
    <w:p w14:paraId="52F84CBB" w14:textId="77777777" w:rsidR="00D63267" w:rsidRPr="00D63267" w:rsidRDefault="00D63267" w:rsidP="00D63267">
      <w:pPr>
        <w:numPr>
          <w:ilvl w:val="0"/>
          <w:numId w:val="6"/>
        </w:numPr>
        <w:tabs>
          <w:tab w:val="left" w:pos="284"/>
          <w:tab w:val="left" w:pos="567"/>
        </w:tabs>
        <w:spacing w:line="360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t>stwierdzone wady nie nadają się do usunięcia, a braki do uzupełnienia;</w:t>
      </w:r>
    </w:p>
    <w:p w14:paraId="1AA47B07" w14:textId="77777777" w:rsidR="00D63267" w:rsidRPr="00D63267" w:rsidRDefault="00D63267" w:rsidP="00D63267">
      <w:pPr>
        <w:numPr>
          <w:ilvl w:val="0"/>
          <w:numId w:val="6"/>
        </w:numPr>
        <w:tabs>
          <w:tab w:val="left" w:pos="284"/>
          <w:tab w:val="left" w:pos="567"/>
        </w:tabs>
        <w:spacing w:line="360" w:lineRule="auto"/>
        <w:ind w:left="567" w:hanging="283"/>
        <w:contextualSpacing/>
        <w:jc w:val="both"/>
        <w:rPr>
          <w:rFonts w:ascii="Arial" w:hAnsi="Arial" w:cs="Arial"/>
          <w:spacing w:val="-2"/>
          <w:sz w:val="22"/>
          <w:szCs w:val="22"/>
        </w:rPr>
      </w:pPr>
      <w:r w:rsidRPr="00D63267">
        <w:rPr>
          <w:rFonts w:ascii="Arial" w:hAnsi="Arial" w:cs="Arial"/>
          <w:spacing w:val="-2"/>
          <w:sz w:val="22"/>
          <w:szCs w:val="22"/>
        </w:rPr>
        <w:t>do sądu złożony został wniosek o ogłoszenie upadłości Wykonawcy lub o wszczęcie postępowania naprawczego, albo została rozpoczęta procedura wykreślenia Wykonawcy z właściwego rejestru.</w:t>
      </w:r>
    </w:p>
    <w:p w14:paraId="33106DE5" w14:textId="77777777" w:rsidR="00D63267" w:rsidRPr="00D63267" w:rsidRDefault="00D63267" w:rsidP="00D63267">
      <w:pPr>
        <w:widowControl w:val="0"/>
        <w:tabs>
          <w:tab w:val="left" w:pos="284"/>
          <w:tab w:val="left" w:pos="567"/>
          <w:tab w:val="left" w:pos="2268"/>
          <w:tab w:val="left" w:pos="2410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t>3.</w:t>
      </w:r>
      <w:r w:rsidRPr="00D63267">
        <w:rPr>
          <w:rFonts w:ascii="Arial" w:hAnsi="Arial" w:cs="Arial"/>
          <w:sz w:val="22"/>
          <w:szCs w:val="22"/>
        </w:rPr>
        <w:tab/>
      </w:r>
      <w:r w:rsidRPr="00D63267">
        <w:rPr>
          <w:rFonts w:ascii="Arial" w:hAnsi="Arial" w:cs="Arial"/>
          <w:spacing w:val="-2"/>
          <w:sz w:val="22"/>
          <w:szCs w:val="22"/>
        </w:rPr>
        <w:t>Strony Umowy będą zwolnione z odpowiedzialności za niewypełnienie swoich zobowiązań zawartych</w:t>
      </w:r>
      <w:r w:rsidRPr="00D63267">
        <w:rPr>
          <w:rFonts w:ascii="Arial" w:hAnsi="Arial" w:cs="Arial"/>
          <w:sz w:val="22"/>
          <w:szCs w:val="22"/>
        </w:rPr>
        <w:t xml:space="preserve"> </w:t>
      </w:r>
      <w:r w:rsidRPr="00D63267">
        <w:rPr>
          <w:rFonts w:ascii="Arial" w:hAnsi="Arial" w:cs="Arial"/>
          <w:spacing w:val="-4"/>
          <w:sz w:val="22"/>
          <w:szCs w:val="22"/>
        </w:rPr>
        <w:t xml:space="preserve">w Umowie, jeżeli okoliczności siły wyższej będą stanowiły przeszkodę w ich wypełnieniu. </w:t>
      </w:r>
      <w:r w:rsidRPr="00D63267">
        <w:rPr>
          <w:rFonts w:ascii="Arial" w:hAnsi="Arial" w:cs="Arial"/>
          <w:sz w:val="22"/>
          <w:szCs w:val="22"/>
        </w:rPr>
        <w:t>Okoliczności zaistnienia siły wyższej muszą zostać udowodnione przez Stronę, która się na nie powołuje.</w:t>
      </w:r>
    </w:p>
    <w:p w14:paraId="1854C66E" w14:textId="77777777" w:rsidR="00D63267" w:rsidRPr="00D63267" w:rsidRDefault="00D63267" w:rsidP="00D63267">
      <w:pPr>
        <w:widowControl w:val="0"/>
        <w:tabs>
          <w:tab w:val="left" w:pos="284"/>
          <w:tab w:val="left" w:pos="567"/>
          <w:tab w:val="left" w:pos="2268"/>
          <w:tab w:val="left" w:pos="2410"/>
        </w:tabs>
        <w:spacing w:line="360" w:lineRule="auto"/>
        <w:ind w:left="284" w:hanging="284"/>
        <w:rPr>
          <w:rFonts w:ascii="Arial" w:hAnsi="Arial" w:cs="Arial"/>
          <w:spacing w:val="-2"/>
          <w:sz w:val="22"/>
          <w:szCs w:val="22"/>
        </w:rPr>
      </w:pPr>
      <w:r w:rsidRPr="00D63267">
        <w:rPr>
          <w:rFonts w:ascii="Arial" w:hAnsi="Arial" w:cs="Arial"/>
          <w:spacing w:val="-2"/>
          <w:sz w:val="22"/>
          <w:szCs w:val="22"/>
        </w:rPr>
        <w:t>4.</w:t>
      </w:r>
      <w:r w:rsidRPr="00D63267">
        <w:rPr>
          <w:rFonts w:ascii="Arial" w:hAnsi="Arial" w:cs="Arial"/>
          <w:spacing w:val="-2"/>
          <w:sz w:val="22"/>
          <w:szCs w:val="22"/>
        </w:rPr>
        <w:tab/>
      </w:r>
      <w:r w:rsidRPr="00D63267">
        <w:rPr>
          <w:rFonts w:ascii="Arial" w:hAnsi="Arial" w:cs="Arial"/>
          <w:spacing w:val="-4"/>
          <w:sz w:val="22"/>
          <w:szCs w:val="22"/>
        </w:rPr>
        <w:t>Strona może powołać się na okoliczności siły wyższej tylko wtedy, gdy poinformuje ona o tym pisemnie</w:t>
      </w:r>
      <w:r w:rsidRPr="00D63267">
        <w:rPr>
          <w:rFonts w:ascii="Arial" w:hAnsi="Arial" w:cs="Arial"/>
          <w:spacing w:val="-2"/>
          <w:sz w:val="22"/>
          <w:szCs w:val="22"/>
        </w:rPr>
        <w:t xml:space="preserve"> drugą Stronę w ciągu 3 dni roboczych od powstania tych okoliczności.</w:t>
      </w:r>
    </w:p>
    <w:p w14:paraId="074D3472" w14:textId="77777777" w:rsidR="00D63267" w:rsidRPr="00D63267" w:rsidRDefault="00D63267" w:rsidP="00D63267">
      <w:pPr>
        <w:widowControl w:val="0"/>
        <w:tabs>
          <w:tab w:val="left" w:pos="284"/>
          <w:tab w:val="left" w:pos="2268"/>
          <w:tab w:val="left" w:pos="2410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pacing w:val="-2"/>
          <w:sz w:val="22"/>
          <w:szCs w:val="22"/>
        </w:rPr>
        <w:t>5.</w:t>
      </w:r>
      <w:r w:rsidRPr="00D63267">
        <w:rPr>
          <w:rFonts w:ascii="Arial" w:hAnsi="Arial" w:cs="Arial"/>
          <w:spacing w:val="-2"/>
          <w:sz w:val="22"/>
          <w:szCs w:val="22"/>
        </w:rPr>
        <w:tab/>
      </w:r>
      <w:r w:rsidRPr="00D63267">
        <w:rPr>
          <w:rFonts w:ascii="Arial" w:hAnsi="Arial" w:cs="Arial"/>
          <w:spacing w:val="-4"/>
          <w:sz w:val="22"/>
          <w:szCs w:val="22"/>
        </w:rPr>
        <w:t>Za siłę wyższą</w:t>
      </w:r>
      <w:r w:rsidRPr="00D63267">
        <w:rPr>
          <w:rFonts w:ascii="Arial" w:hAnsi="Arial" w:cs="Arial"/>
          <w:sz w:val="22"/>
          <w:szCs w:val="22"/>
        </w:rPr>
        <w:t xml:space="preserve"> nie można uznać niewywiązywania się przez Wykonawcę ze swoich obowiązków.</w:t>
      </w:r>
    </w:p>
    <w:p w14:paraId="529ED9A1" w14:textId="77777777" w:rsidR="00DE1546" w:rsidRPr="007A070A" w:rsidRDefault="00DE1546" w:rsidP="00DE1546">
      <w:pPr>
        <w:pStyle w:val="Nagwek1"/>
        <w:keepNext/>
        <w:keepLines/>
        <w:shd w:val="clear" w:color="auto" w:fill="auto"/>
        <w:spacing w:line="360" w:lineRule="auto"/>
        <w:ind w:left="460"/>
        <w:jc w:val="center"/>
        <w:rPr>
          <w:rFonts w:ascii="Arial" w:hAnsi="Arial" w:cs="Arial"/>
          <w:spacing w:val="-10"/>
          <w:sz w:val="22"/>
          <w:szCs w:val="22"/>
        </w:rPr>
      </w:pPr>
      <w:r w:rsidRPr="007A070A">
        <w:rPr>
          <w:rFonts w:ascii="Arial" w:hAnsi="Arial" w:cs="Arial"/>
          <w:spacing w:val="-10"/>
          <w:sz w:val="22"/>
          <w:szCs w:val="22"/>
        </w:rPr>
        <w:t xml:space="preserve">§ </w:t>
      </w:r>
      <w:r>
        <w:rPr>
          <w:rFonts w:ascii="Arial" w:hAnsi="Arial" w:cs="Arial"/>
          <w:spacing w:val="-10"/>
          <w:sz w:val="22"/>
          <w:szCs w:val="22"/>
        </w:rPr>
        <w:t>11</w:t>
      </w:r>
    </w:p>
    <w:p w14:paraId="330FE834" w14:textId="704CAD86" w:rsidR="00DE1546" w:rsidRPr="007A070A" w:rsidRDefault="00DE1546" w:rsidP="00DE1546">
      <w:pPr>
        <w:pStyle w:val="Nagwek1"/>
        <w:keepNext/>
        <w:keepLines/>
        <w:shd w:val="clear" w:color="auto" w:fill="auto"/>
        <w:spacing w:line="360" w:lineRule="auto"/>
        <w:ind w:left="460"/>
        <w:jc w:val="center"/>
        <w:rPr>
          <w:rFonts w:ascii="Arial" w:hAnsi="Arial" w:cs="Arial"/>
          <w:spacing w:val="-10"/>
          <w:sz w:val="22"/>
          <w:szCs w:val="22"/>
          <w:lang w:val="pl-PL"/>
        </w:rPr>
      </w:pPr>
      <w:r>
        <w:rPr>
          <w:rFonts w:ascii="Arial" w:hAnsi="Arial" w:cs="Arial"/>
          <w:spacing w:val="-10"/>
          <w:sz w:val="22"/>
          <w:szCs w:val="22"/>
        </w:rPr>
        <w:t>Podwykonawstwo</w:t>
      </w:r>
    </w:p>
    <w:p w14:paraId="0A59FCDC" w14:textId="77777777" w:rsidR="00DE1546" w:rsidRPr="00DE1546" w:rsidRDefault="00DE1546" w:rsidP="00DE1546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E1546">
        <w:rPr>
          <w:rFonts w:ascii="Arial" w:hAnsi="Arial" w:cs="Arial"/>
          <w:sz w:val="22"/>
          <w:szCs w:val="22"/>
        </w:rPr>
        <w:t>W toku realizacji Umowy Wykonawca może powierzyć wykonanie części Zamówienia podwykonawcom.</w:t>
      </w:r>
    </w:p>
    <w:p w14:paraId="39462B2F" w14:textId="77777777" w:rsidR="00DE1546" w:rsidRPr="00DE1546" w:rsidRDefault="00DE1546" w:rsidP="00DE1546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E1546">
        <w:rPr>
          <w:rFonts w:ascii="Arial" w:hAnsi="Arial" w:cs="Arial"/>
          <w:sz w:val="22"/>
          <w:szCs w:val="22"/>
        </w:rPr>
        <w:t>Wykonawca ponosi pełną odpowiedzialność za wykonywanie lub niewykonanie zobowiązań przez podwykonawcę, jak za własne działania lub zaniechania.</w:t>
      </w:r>
    </w:p>
    <w:p w14:paraId="53F38ACE" w14:textId="1062E8E5" w:rsidR="00DE1546" w:rsidRPr="00DE1546" w:rsidRDefault="00DE1546" w:rsidP="00DE1546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E1546">
        <w:rPr>
          <w:rFonts w:ascii="Arial" w:hAnsi="Arial" w:cs="Arial"/>
          <w:sz w:val="22"/>
          <w:szCs w:val="22"/>
        </w:rPr>
        <w:t>Wykonawca zobowiązuje się pełnić funkcje k</w:t>
      </w:r>
      <w:r>
        <w:rPr>
          <w:rFonts w:ascii="Arial" w:hAnsi="Arial" w:cs="Arial"/>
          <w:sz w:val="22"/>
          <w:szCs w:val="22"/>
        </w:rPr>
        <w:t>oordynacyjne w stosunku do zamówień</w:t>
      </w:r>
      <w:r w:rsidRPr="00DE1546">
        <w:rPr>
          <w:rFonts w:ascii="Arial" w:hAnsi="Arial" w:cs="Arial"/>
          <w:sz w:val="22"/>
          <w:szCs w:val="22"/>
        </w:rPr>
        <w:t xml:space="preserve"> realizowanych przez podwykonawców.</w:t>
      </w:r>
    </w:p>
    <w:p w14:paraId="4120EDC8" w14:textId="17AEFB4B" w:rsidR="00DE1546" w:rsidRPr="00DE1546" w:rsidRDefault="00DE1546" w:rsidP="00DE1546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E1546">
        <w:rPr>
          <w:rFonts w:ascii="Arial" w:hAnsi="Arial" w:cs="Arial"/>
          <w:sz w:val="22"/>
          <w:szCs w:val="22"/>
        </w:rPr>
        <w:t>W przypadku powierzenia</w:t>
      </w:r>
      <w:r>
        <w:rPr>
          <w:rFonts w:ascii="Arial" w:hAnsi="Arial" w:cs="Arial"/>
          <w:sz w:val="22"/>
          <w:szCs w:val="22"/>
        </w:rPr>
        <w:t xml:space="preserve"> przez Wykonawcę realizacji zamówienia</w:t>
      </w:r>
      <w:r w:rsidRPr="00DE1546">
        <w:rPr>
          <w:rFonts w:ascii="Arial" w:hAnsi="Arial" w:cs="Arial"/>
          <w:sz w:val="22"/>
          <w:szCs w:val="22"/>
        </w:rPr>
        <w:t xml:space="preserve"> podwykonawcy, Wykonawca jest zobowiązany do dokonania we własnym zakresie zapłaty wynagrodzenia należnego podwykonawcy, z zachowaniem terminów płatności określonych w umowie z podwykonawcą.</w:t>
      </w:r>
    </w:p>
    <w:p w14:paraId="1E6A068B" w14:textId="77777777" w:rsidR="00DE1546" w:rsidRDefault="00DE1546" w:rsidP="00C65AE3">
      <w:pPr>
        <w:pStyle w:val="Nagwek1"/>
        <w:keepNext/>
        <w:keepLines/>
        <w:shd w:val="clear" w:color="auto" w:fill="auto"/>
        <w:spacing w:line="360" w:lineRule="auto"/>
        <w:ind w:left="460"/>
        <w:jc w:val="center"/>
        <w:rPr>
          <w:rFonts w:ascii="Arial" w:hAnsi="Arial" w:cs="Arial"/>
          <w:spacing w:val="-10"/>
          <w:sz w:val="22"/>
          <w:szCs w:val="22"/>
        </w:rPr>
      </w:pPr>
    </w:p>
    <w:p w14:paraId="651D563E" w14:textId="39BEACC9" w:rsidR="00C65AE3" w:rsidRPr="007A070A" w:rsidRDefault="00C65AE3" w:rsidP="00C65AE3">
      <w:pPr>
        <w:pStyle w:val="Nagwek1"/>
        <w:keepNext/>
        <w:keepLines/>
        <w:shd w:val="clear" w:color="auto" w:fill="auto"/>
        <w:spacing w:line="360" w:lineRule="auto"/>
        <w:ind w:left="460"/>
        <w:jc w:val="center"/>
        <w:rPr>
          <w:rFonts w:ascii="Arial" w:hAnsi="Arial" w:cs="Arial"/>
          <w:spacing w:val="-10"/>
          <w:sz w:val="22"/>
          <w:szCs w:val="22"/>
        </w:rPr>
      </w:pPr>
      <w:r w:rsidRPr="007A070A">
        <w:rPr>
          <w:rFonts w:ascii="Arial" w:hAnsi="Arial" w:cs="Arial"/>
          <w:spacing w:val="-10"/>
          <w:sz w:val="22"/>
          <w:szCs w:val="22"/>
        </w:rPr>
        <w:t xml:space="preserve">§ </w:t>
      </w:r>
      <w:r w:rsidR="00DE1546">
        <w:rPr>
          <w:rFonts w:ascii="Arial" w:hAnsi="Arial" w:cs="Arial"/>
          <w:spacing w:val="-10"/>
          <w:sz w:val="22"/>
          <w:szCs w:val="22"/>
        </w:rPr>
        <w:t>12</w:t>
      </w:r>
    </w:p>
    <w:p w14:paraId="31827D0A" w14:textId="77777777" w:rsidR="00C65AE3" w:rsidRPr="007A070A" w:rsidRDefault="00C65AE3" w:rsidP="00C65AE3">
      <w:pPr>
        <w:pStyle w:val="Nagwek1"/>
        <w:keepNext/>
        <w:keepLines/>
        <w:shd w:val="clear" w:color="auto" w:fill="auto"/>
        <w:spacing w:line="360" w:lineRule="auto"/>
        <w:ind w:left="460"/>
        <w:jc w:val="center"/>
        <w:rPr>
          <w:rFonts w:ascii="Arial" w:hAnsi="Arial" w:cs="Arial"/>
          <w:spacing w:val="-10"/>
          <w:sz w:val="22"/>
          <w:szCs w:val="22"/>
          <w:lang w:val="pl-PL"/>
        </w:rPr>
      </w:pPr>
      <w:r w:rsidRPr="007A070A">
        <w:rPr>
          <w:rFonts w:ascii="Arial" w:hAnsi="Arial" w:cs="Arial"/>
          <w:spacing w:val="-10"/>
          <w:sz w:val="22"/>
          <w:szCs w:val="22"/>
        </w:rPr>
        <w:t>Współpraca</w:t>
      </w:r>
    </w:p>
    <w:p w14:paraId="7603AD6A" w14:textId="1842A309" w:rsidR="00C65AE3" w:rsidRPr="00C65AE3" w:rsidRDefault="00C65AE3" w:rsidP="00C65AE3">
      <w:pPr>
        <w:numPr>
          <w:ilvl w:val="0"/>
          <w:numId w:val="14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5AE3">
        <w:rPr>
          <w:rFonts w:ascii="Arial" w:hAnsi="Arial" w:cs="Arial"/>
          <w:sz w:val="22"/>
          <w:szCs w:val="22"/>
        </w:rPr>
        <w:t>Do bezpośredniej współpracy w ramach wykonywania niniejszej Umowy, w tym do podpisywania protokołów: odbi</w:t>
      </w:r>
      <w:r w:rsidR="001E74F2">
        <w:rPr>
          <w:rFonts w:ascii="Arial" w:hAnsi="Arial" w:cs="Arial"/>
          <w:sz w:val="22"/>
          <w:szCs w:val="22"/>
        </w:rPr>
        <w:t>oru, uwag,</w:t>
      </w:r>
      <w:r w:rsidRPr="00C65AE3">
        <w:rPr>
          <w:rFonts w:ascii="Arial" w:hAnsi="Arial" w:cs="Arial"/>
          <w:sz w:val="22"/>
          <w:szCs w:val="22"/>
        </w:rPr>
        <w:t xml:space="preserve"> Zamawiający upoważnia następujące osoby:</w:t>
      </w:r>
    </w:p>
    <w:p w14:paraId="0620B1F9" w14:textId="77777777" w:rsidR="00C65AE3" w:rsidRPr="00C65AE3" w:rsidRDefault="00C65AE3" w:rsidP="00C65AE3">
      <w:pPr>
        <w:numPr>
          <w:ilvl w:val="0"/>
          <w:numId w:val="16"/>
        </w:numPr>
        <w:tabs>
          <w:tab w:val="left" w:pos="-480"/>
        </w:tabs>
        <w:suppressAutoHyphens/>
        <w:spacing w:line="360" w:lineRule="auto"/>
        <w:ind w:left="600"/>
        <w:jc w:val="both"/>
        <w:rPr>
          <w:rFonts w:ascii="Arial" w:hAnsi="Arial" w:cs="Arial"/>
          <w:sz w:val="22"/>
          <w:szCs w:val="22"/>
        </w:rPr>
      </w:pPr>
      <w:r w:rsidRPr="00C65AE3">
        <w:rPr>
          <w:rFonts w:ascii="Arial" w:hAnsi="Arial" w:cs="Arial"/>
          <w:sz w:val="22"/>
          <w:szCs w:val="22"/>
        </w:rPr>
        <w:t>…………… – ................. tel. ………….;</w:t>
      </w:r>
    </w:p>
    <w:p w14:paraId="2F5857AD" w14:textId="77777777" w:rsidR="00C65AE3" w:rsidRPr="00C65AE3" w:rsidRDefault="00C65AE3" w:rsidP="00C65AE3">
      <w:pPr>
        <w:numPr>
          <w:ilvl w:val="0"/>
          <w:numId w:val="16"/>
        </w:numPr>
        <w:tabs>
          <w:tab w:val="left" w:pos="-480"/>
        </w:tabs>
        <w:suppressAutoHyphens/>
        <w:spacing w:line="360" w:lineRule="auto"/>
        <w:ind w:left="600"/>
        <w:jc w:val="both"/>
        <w:rPr>
          <w:rFonts w:ascii="Arial" w:hAnsi="Arial" w:cs="Arial"/>
          <w:sz w:val="22"/>
          <w:szCs w:val="22"/>
        </w:rPr>
      </w:pPr>
      <w:r w:rsidRPr="00C65AE3">
        <w:rPr>
          <w:rFonts w:ascii="Arial" w:hAnsi="Arial" w:cs="Arial"/>
          <w:sz w:val="22"/>
          <w:szCs w:val="22"/>
        </w:rPr>
        <w:t>…………… – ................. tel. ………….;</w:t>
      </w:r>
    </w:p>
    <w:p w14:paraId="6B2866DB" w14:textId="77777777" w:rsidR="00C65AE3" w:rsidRPr="00C65AE3" w:rsidRDefault="00C65AE3" w:rsidP="00C65AE3">
      <w:pPr>
        <w:numPr>
          <w:ilvl w:val="0"/>
          <w:numId w:val="14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65AE3">
        <w:rPr>
          <w:rFonts w:ascii="Arial" w:hAnsi="Arial" w:cs="Arial"/>
          <w:sz w:val="22"/>
          <w:szCs w:val="22"/>
        </w:rPr>
        <w:t>Do bezpośredniej współpracy w ramach wykonywania niniejszej Umowy, w tym do podpisywania protokołów: odbioru, uwag, Wykonawca upoważnia następujące osoby:</w:t>
      </w:r>
    </w:p>
    <w:p w14:paraId="07FEC5B1" w14:textId="77777777" w:rsidR="00C65AE3" w:rsidRPr="00C65AE3" w:rsidRDefault="00C65AE3" w:rsidP="00C65AE3">
      <w:pPr>
        <w:numPr>
          <w:ilvl w:val="1"/>
          <w:numId w:val="15"/>
        </w:numPr>
        <w:suppressAutoHyphens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C65AE3">
        <w:rPr>
          <w:rFonts w:ascii="Arial" w:hAnsi="Arial" w:cs="Arial"/>
          <w:sz w:val="22"/>
          <w:szCs w:val="22"/>
        </w:rPr>
        <w:t>…………… – ................. tel. ………….;</w:t>
      </w:r>
    </w:p>
    <w:p w14:paraId="53F2BA97" w14:textId="77777777" w:rsidR="00C65AE3" w:rsidRPr="00C65AE3" w:rsidRDefault="00C65AE3" w:rsidP="00C65AE3">
      <w:pPr>
        <w:pStyle w:val="Teksttreci"/>
        <w:numPr>
          <w:ilvl w:val="0"/>
          <w:numId w:val="14"/>
        </w:numPr>
        <w:shd w:val="clear" w:color="auto" w:fill="auto"/>
        <w:tabs>
          <w:tab w:val="left" w:pos="-600"/>
        </w:tabs>
        <w:spacing w:after="0" w:line="360" w:lineRule="auto"/>
        <w:ind w:right="-6"/>
        <w:jc w:val="both"/>
        <w:rPr>
          <w:rFonts w:ascii="Arial" w:hAnsi="Arial" w:cs="Arial"/>
          <w:spacing w:val="0"/>
          <w:sz w:val="22"/>
          <w:szCs w:val="22"/>
        </w:rPr>
      </w:pPr>
      <w:r w:rsidRPr="00C65AE3">
        <w:rPr>
          <w:rFonts w:ascii="Arial" w:hAnsi="Arial" w:cs="Arial"/>
          <w:spacing w:val="0"/>
          <w:sz w:val="22"/>
          <w:szCs w:val="22"/>
        </w:rPr>
        <w:t>Do kontaktów pomiędzy Zamawiającym a Wykonawcą upoważnione są osoby wyłącznie przez Strony wyznaczone.</w:t>
      </w:r>
    </w:p>
    <w:p w14:paraId="21ED21E7" w14:textId="77777777" w:rsidR="00C65AE3" w:rsidRPr="00C65AE3" w:rsidRDefault="00C65AE3" w:rsidP="00C65AE3">
      <w:pPr>
        <w:pStyle w:val="Teksttreci"/>
        <w:numPr>
          <w:ilvl w:val="0"/>
          <w:numId w:val="14"/>
        </w:numPr>
        <w:shd w:val="clear" w:color="auto" w:fill="auto"/>
        <w:tabs>
          <w:tab w:val="left" w:pos="-600"/>
        </w:tabs>
        <w:spacing w:after="0" w:line="360" w:lineRule="auto"/>
        <w:ind w:right="-6"/>
        <w:jc w:val="both"/>
        <w:rPr>
          <w:rFonts w:ascii="Arial" w:hAnsi="Arial" w:cs="Arial"/>
          <w:spacing w:val="0"/>
          <w:sz w:val="22"/>
          <w:szCs w:val="22"/>
        </w:rPr>
      </w:pPr>
      <w:r w:rsidRPr="00C65AE3">
        <w:rPr>
          <w:rFonts w:ascii="Arial" w:hAnsi="Arial" w:cs="Arial"/>
          <w:spacing w:val="0"/>
          <w:sz w:val="22"/>
          <w:szCs w:val="22"/>
        </w:rPr>
        <w:t xml:space="preserve"> Upoważnienie takie wymaga formy pisemnej uzgodnionej przez Strony.</w:t>
      </w:r>
    </w:p>
    <w:p w14:paraId="213A55BD" w14:textId="77777777" w:rsidR="00D63267" w:rsidRPr="00D63267" w:rsidRDefault="00D63267" w:rsidP="00D63267">
      <w:pPr>
        <w:widowControl w:val="0"/>
        <w:tabs>
          <w:tab w:val="left" w:pos="284"/>
          <w:tab w:val="left" w:pos="2268"/>
          <w:tab w:val="left" w:pos="2410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</w:p>
    <w:p w14:paraId="55F7FDB0" w14:textId="465FBABA" w:rsidR="00D63267" w:rsidRPr="00D63267" w:rsidRDefault="00DE1546" w:rsidP="00D63267">
      <w:pPr>
        <w:widowControl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13</w:t>
      </w:r>
    </w:p>
    <w:p w14:paraId="25CC3476" w14:textId="77777777" w:rsidR="00D63267" w:rsidRPr="00D63267" w:rsidRDefault="00D63267" w:rsidP="00D63267">
      <w:pPr>
        <w:widowControl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63267">
        <w:rPr>
          <w:rFonts w:ascii="Arial" w:hAnsi="Arial" w:cs="Arial"/>
          <w:b/>
          <w:sz w:val="22"/>
          <w:szCs w:val="22"/>
        </w:rPr>
        <w:t>Postanowienia końcowe</w:t>
      </w:r>
    </w:p>
    <w:p w14:paraId="26055F72" w14:textId="77777777" w:rsidR="00D63267" w:rsidRPr="00D63267" w:rsidRDefault="00D63267" w:rsidP="00D63267">
      <w:pPr>
        <w:widowControl w:val="0"/>
        <w:tabs>
          <w:tab w:val="left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pacing w:val="-4"/>
          <w:sz w:val="22"/>
          <w:szCs w:val="22"/>
        </w:rPr>
        <w:t>1.</w:t>
      </w:r>
      <w:r w:rsidRPr="00D63267">
        <w:rPr>
          <w:rFonts w:ascii="Arial" w:hAnsi="Arial" w:cs="Arial"/>
          <w:spacing w:val="-4"/>
          <w:sz w:val="22"/>
          <w:szCs w:val="22"/>
        </w:rPr>
        <w:tab/>
      </w:r>
      <w:r w:rsidRPr="00D63267">
        <w:rPr>
          <w:rFonts w:ascii="Arial" w:hAnsi="Arial" w:cs="Arial"/>
          <w:sz w:val="22"/>
          <w:szCs w:val="22"/>
        </w:rPr>
        <w:t>Wykonawca nie jest uprawniony, bez pisemnego upoważnienia, do zaciągania jakichkolwiek zobowiązań w imieniu Zamawiającego.</w:t>
      </w:r>
    </w:p>
    <w:p w14:paraId="372B6451" w14:textId="77777777" w:rsidR="00D63267" w:rsidRPr="00D63267" w:rsidRDefault="00D63267" w:rsidP="00D63267">
      <w:pPr>
        <w:tabs>
          <w:tab w:val="left" w:pos="284"/>
          <w:tab w:val="left" w:pos="567"/>
          <w:tab w:val="left" w:pos="1985"/>
          <w:tab w:val="left" w:pos="3969"/>
          <w:tab w:val="left" w:pos="4820"/>
        </w:tabs>
        <w:spacing w:line="360" w:lineRule="auto"/>
        <w:ind w:left="284" w:hanging="284"/>
        <w:rPr>
          <w:rFonts w:ascii="Arial" w:hAnsi="Arial" w:cs="Arial"/>
          <w:spacing w:val="-4"/>
          <w:sz w:val="22"/>
          <w:szCs w:val="22"/>
        </w:rPr>
      </w:pPr>
      <w:r w:rsidRPr="00D63267">
        <w:rPr>
          <w:rFonts w:ascii="Arial" w:hAnsi="Arial" w:cs="Arial"/>
          <w:sz w:val="22"/>
          <w:szCs w:val="22"/>
        </w:rPr>
        <w:t>3.</w:t>
      </w:r>
      <w:r w:rsidRPr="00D63267">
        <w:rPr>
          <w:rFonts w:ascii="Arial" w:hAnsi="Arial" w:cs="Arial"/>
          <w:sz w:val="22"/>
          <w:szCs w:val="22"/>
        </w:rPr>
        <w:tab/>
        <w:t>Strony, zobowiązują się do wzajemnego stosowania zasad poufności dokumentów, umowy i informacji uzyskanych w związku lub podczas wykonywania przedmiotu Umowy. Wszelkie dokumenty ujawniane będą tylko w zakresie niezbędnym, związanym z realizacją przedmiotu Umowy i po wyrażeniu pisemnej zgody przez Zamawiającego.</w:t>
      </w:r>
      <w:r w:rsidRPr="00D63267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16B45158" w14:textId="77777777" w:rsidR="00D63267" w:rsidRPr="00D63267" w:rsidRDefault="00D63267" w:rsidP="00D63267">
      <w:pPr>
        <w:tabs>
          <w:tab w:val="left" w:pos="284"/>
          <w:tab w:val="left" w:pos="567"/>
          <w:tab w:val="left" w:pos="1985"/>
          <w:tab w:val="left" w:pos="3969"/>
          <w:tab w:val="left" w:pos="4820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pacing w:val="-4"/>
          <w:sz w:val="22"/>
          <w:szCs w:val="22"/>
        </w:rPr>
        <w:t>4.</w:t>
      </w:r>
      <w:r w:rsidRPr="00D63267">
        <w:rPr>
          <w:rFonts w:ascii="Arial" w:hAnsi="Arial" w:cs="Arial"/>
          <w:spacing w:val="-4"/>
          <w:sz w:val="22"/>
          <w:szCs w:val="22"/>
        </w:rPr>
        <w:tab/>
      </w:r>
      <w:r w:rsidRPr="00D63267">
        <w:rPr>
          <w:rFonts w:ascii="Arial" w:hAnsi="Arial" w:cs="Arial"/>
          <w:sz w:val="22"/>
          <w:szCs w:val="22"/>
        </w:rPr>
        <w:t>Wykonawca zobowiązuje się powiadomić Zamawiającego o każdej zmianie danych i stanu faktycznego, mających wpływ na realizację Umowy.</w:t>
      </w:r>
    </w:p>
    <w:p w14:paraId="1EA14F3F" w14:textId="77777777" w:rsidR="00D63267" w:rsidRDefault="00BB1222" w:rsidP="00D63267">
      <w:pPr>
        <w:tabs>
          <w:tab w:val="left" w:pos="284"/>
          <w:tab w:val="left" w:pos="567"/>
          <w:tab w:val="left" w:pos="1985"/>
          <w:tab w:val="left" w:pos="3969"/>
          <w:tab w:val="left" w:pos="4820"/>
        </w:tabs>
        <w:spacing w:line="360" w:lineRule="auto"/>
        <w:ind w:left="284" w:hanging="284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5. Załącznikami</w:t>
      </w:r>
      <w:r w:rsidR="00D63267" w:rsidRPr="00D63267">
        <w:rPr>
          <w:rFonts w:ascii="Arial" w:hAnsi="Arial" w:cs="Arial"/>
          <w:spacing w:val="-2"/>
          <w:sz w:val="22"/>
          <w:szCs w:val="22"/>
        </w:rPr>
        <w:t xml:space="preserve"> do niniejszej Umowy</w:t>
      </w:r>
      <w:r>
        <w:rPr>
          <w:rFonts w:ascii="Arial" w:hAnsi="Arial" w:cs="Arial"/>
          <w:spacing w:val="-2"/>
          <w:sz w:val="22"/>
          <w:szCs w:val="22"/>
        </w:rPr>
        <w:t>,</w:t>
      </w:r>
      <w:r w:rsidR="00D63267" w:rsidRPr="00D63267">
        <w:rPr>
          <w:rFonts w:ascii="Arial" w:hAnsi="Arial" w:cs="Arial"/>
          <w:spacing w:val="-2"/>
          <w:sz w:val="22"/>
          <w:szCs w:val="22"/>
        </w:rPr>
        <w:t xml:space="preserve"> stanowią</w:t>
      </w:r>
      <w:r w:rsidR="00D63267">
        <w:rPr>
          <w:rFonts w:ascii="Arial" w:hAnsi="Arial" w:cs="Arial"/>
          <w:spacing w:val="-2"/>
          <w:sz w:val="22"/>
          <w:szCs w:val="22"/>
        </w:rPr>
        <w:t>cy</w:t>
      </w:r>
      <w:r>
        <w:rPr>
          <w:rFonts w:ascii="Arial" w:hAnsi="Arial" w:cs="Arial"/>
          <w:spacing w:val="-2"/>
          <w:sz w:val="22"/>
          <w:szCs w:val="22"/>
        </w:rPr>
        <w:t>mi  integralną część jej treści są:</w:t>
      </w:r>
    </w:p>
    <w:p w14:paraId="2D69F928" w14:textId="77777777" w:rsidR="00BB1222" w:rsidRDefault="00BB1222" w:rsidP="00BB1222">
      <w:pPr>
        <w:tabs>
          <w:tab w:val="left" w:pos="284"/>
          <w:tab w:val="left" w:pos="567"/>
          <w:tab w:val="left" w:pos="1985"/>
          <w:tab w:val="left" w:pos="3969"/>
          <w:tab w:val="left" w:pos="4820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    - Opis Przedmiotu Zamówienia (OPZ) – Załącznik nr 1,</w:t>
      </w:r>
    </w:p>
    <w:p w14:paraId="55884221" w14:textId="77777777" w:rsidR="00BB1222" w:rsidRDefault="00BB1222" w:rsidP="00BB1222">
      <w:pPr>
        <w:tabs>
          <w:tab w:val="left" w:pos="284"/>
          <w:tab w:val="left" w:pos="567"/>
          <w:tab w:val="left" w:pos="1985"/>
          <w:tab w:val="left" w:pos="3969"/>
          <w:tab w:val="left" w:pos="4820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    - Formularz Ofertowy – Załącznik nr 2,</w:t>
      </w:r>
    </w:p>
    <w:p w14:paraId="675DDA95" w14:textId="77777777" w:rsidR="00BB1222" w:rsidRPr="00D63267" w:rsidRDefault="00BB1222" w:rsidP="00BB1222">
      <w:pPr>
        <w:tabs>
          <w:tab w:val="left" w:pos="284"/>
          <w:tab w:val="left" w:pos="567"/>
          <w:tab w:val="left" w:pos="1985"/>
          <w:tab w:val="left" w:pos="3969"/>
          <w:tab w:val="left" w:pos="4820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    - Wzór protokołu zdawczo-odbiorczego – Załącznik nr 3.</w:t>
      </w:r>
    </w:p>
    <w:p w14:paraId="169763DE" w14:textId="77777777" w:rsidR="00D63267" w:rsidRPr="00D63267" w:rsidRDefault="00D63267" w:rsidP="00D63267">
      <w:pPr>
        <w:tabs>
          <w:tab w:val="left" w:pos="284"/>
          <w:tab w:val="left" w:pos="567"/>
          <w:tab w:val="left" w:pos="1985"/>
          <w:tab w:val="left" w:pos="3969"/>
          <w:tab w:val="left" w:pos="4820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63267">
        <w:rPr>
          <w:rFonts w:ascii="Arial" w:hAnsi="Arial" w:cs="Arial"/>
          <w:spacing w:val="-2"/>
          <w:sz w:val="22"/>
          <w:szCs w:val="22"/>
        </w:rPr>
        <w:t xml:space="preserve">6. </w:t>
      </w:r>
      <w:r w:rsidRPr="00D63267">
        <w:rPr>
          <w:rFonts w:ascii="Arial" w:hAnsi="Arial" w:cs="Arial"/>
          <w:sz w:val="22"/>
          <w:szCs w:val="22"/>
        </w:rPr>
        <w:t>Wszelkie zmiany i uzupełnienia niniejszej Umowy mogą być dokonane za zgodą Stron, w formie pisemnej pod rygorem nieważności.</w:t>
      </w:r>
    </w:p>
    <w:p w14:paraId="48DEF80A" w14:textId="371A9E6D" w:rsidR="00D63267" w:rsidRPr="00D63267" w:rsidRDefault="00D63267" w:rsidP="00D63267">
      <w:pPr>
        <w:tabs>
          <w:tab w:val="left" w:pos="284"/>
          <w:tab w:val="left" w:pos="567"/>
          <w:tab w:val="left" w:pos="1985"/>
          <w:tab w:val="left" w:pos="3969"/>
          <w:tab w:val="left" w:pos="4820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D63267">
        <w:rPr>
          <w:rFonts w:ascii="Arial" w:hAnsi="Arial" w:cs="Arial"/>
          <w:sz w:val="22"/>
          <w:szCs w:val="22"/>
        </w:rPr>
        <w:t>.</w:t>
      </w:r>
      <w:r w:rsidRPr="00D63267">
        <w:rPr>
          <w:rFonts w:ascii="Arial" w:hAnsi="Arial" w:cs="Arial"/>
          <w:sz w:val="22"/>
          <w:szCs w:val="22"/>
        </w:rPr>
        <w:tab/>
        <w:t>W sprawach nieuregulowanych niniejszą Umową mają zastosowan</w:t>
      </w:r>
      <w:r>
        <w:rPr>
          <w:rFonts w:ascii="Arial" w:hAnsi="Arial" w:cs="Arial"/>
          <w:sz w:val="22"/>
          <w:szCs w:val="22"/>
        </w:rPr>
        <w:t>ie przepisy Kodeksu Cywilnego</w:t>
      </w:r>
      <w:r w:rsidR="00396624">
        <w:rPr>
          <w:rFonts w:ascii="Arial" w:hAnsi="Arial" w:cs="Arial"/>
          <w:sz w:val="22"/>
          <w:szCs w:val="22"/>
        </w:rPr>
        <w:t>, ustawy</w:t>
      </w:r>
      <w:r w:rsidR="00B66A3A">
        <w:rPr>
          <w:rFonts w:ascii="Arial" w:hAnsi="Arial" w:cs="Arial"/>
          <w:sz w:val="22"/>
          <w:szCs w:val="22"/>
        </w:rPr>
        <w:t xml:space="preserve"> Prawo Zamówień </w:t>
      </w:r>
      <w:r w:rsidR="00396624">
        <w:rPr>
          <w:rFonts w:ascii="Arial" w:hAnsi="Arial" w:cs="Arial"/>
          <w:sz w:val="22"/>
          <w:szCs w:val="22"/>
        </w:rPr>
        <w:t>Publicznych oraz</w:t>
      </w:r>
      <w:r w:rsidR="00B66A3A">
        <w:rPr>
          <w:rFonts w:ascii="Arial" w:hAnsi="Arial" w:cs="Arial"/>
          <w:sz w:val="22"/>
          <w:szCs w:val="22"/>
        </w:rPr>
        <w:t xml:space="preserve"> ustawy o prawie autorskim i prawach pokrewnych.</w:t>
      </w:r>
    </w:p>
    <w:p w14:paraId="2CDE80E9" w14:textId="5463122A" w:rsidR="00D63267" w:rsidRPr="00D63267" w:rsidRDefault="00D63267" w:rsidP="00D63267">
      <w:pPr>
        <w:tabs>
          <w:tab w:val="left" w:pos="284"/>
          <w:tab w:val="left" w:pos="567"/>
          <w:tab w:val="left" w:pos="1985"/>
          <w:tab w:val="left" w:pos="3969"/>
          <w:tab w:val="left" w:pos="4820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D63267">
        <w:rPr>
          <w:rFonts w:ascii="Arial" w:hAnsi="Arial" w:cs="Arial"/>
          <w:sz w:val="22"/>
          <w:szCs w:val="22"/>
        </w:rPr>
        <w:t>.</w:t>
      </w:r>
      <w:r w:rsidRPr="00D63267">
        <w:rPr>
          <w:rFonts w:ascii="Arial" w:hAnsi="Arial" w:cs="Arial"/>
          <w:sz w:val="22"/>
          <w:szCs w:val="22"/>
        </w:rPr>
        <w:tab/>
        <w:t>Strony będą dążyły do polubownego rozstrzygania wszelkich sporów powstałych w związku z realizacją niniejszej Umowy, jednak gdy nie osiągną porozumienia, zaistniały spór będzie poddany rozstrzygnięciu przez Sąd właściwy miejsc</w:t>
      </w:r>
      <w:r>
        <w:rPr>
          <w:rFonts w:ascii="Arial" w:hAnsi="Arial" w:cs="Arial"/>
          <w:sz w:val="22"/>
          <w:szCs w:val="22"/>
        </w:rPr>
        <w:t>owo dla siedziby Zamawiającego.</w:t>
      </w:r>
    </w:p>
    <w:p w14:paraId="6F0425FC" w14:textId="77777777" w:rsidR="00D63267" w:rsidRPr="00D63267" w:rsidRDefault="00D63267" w:rsidP="00D63267">
      <w:pPr>
        <w:tabs>
          <w:tab w:val="left" w:pos="284"/>
          <w:tab w:val="left" w:pos="567"/>
          <w:tab w:val="left" w:pos="1985"/>
          <w:tab w:val="left" w:pos="3969"/>
          <w:tab w:val="left" w:pos="4820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D63267">
        <w:rPr>
          <w:rFonts w:ascii="Arial" w:hAnsi="Arial" w:cs="Arial"/>
          <w:sz w:val="22"/>
          <w:szCs w:val="22"/>
        </w:rPr>
        <w:t>.</w:t>
      </w:r>
      <w:r w:rsidRPr="00D63267">
        <w:rPr>
          <w:rFonts w:ascii="Arial" w:hAnsi="Arial" w:cs="Arial"/>
          <w:sz w:val="22"/>
          <w:szCs w:val="22"/>
        </w:rPr>
        <w:tab/>
        <w:t>Umowa została sporządzona w dwóch jednobrzmiących egzemplarzach, jeden dla Zamawiającego i jeden dla Wykonawcy.</w:t>
      </w:r>
    </w:p>
    <w:p w14:paraId="0D322F5C" w14:textId="77777777" w:rsidR="00D63267" w:rsidRPr="00D63267" w:rsidRDefault="00D63267" w:rsidP="00D63267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594F84CF" w14:textId="77777777" w:rsidR="00D63267" w:rsidRPr="00D63267" w:rsidRDefault="00D63267" w:rsidP="00D63267">
      <w:pPr>
        <w:tabs>
          <w:tab w:val="left" w:pos="567"/>
          <w:tab w:val="left" w:pos="1843"/>
        </w:tabs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14:paraId="462A5D17" w14:textId="77777777" w:rsidR="00DE1546" w:rsidRDefault="00DE1546" w:rsidP="009046DA">
      <w:pPr>
        <w:tabs>
          <w:tab w:val="left" w:pos="567"/>
          <w:tab w:val="left" w:pos="1843"/>
        </w:tabs>
        <w:spacing w:line="360" w:lineRule="auto"/>
        <w:jc w:val="center"/>
        <w:rPr>
          <w:rFonts w:ascii="Arial" w:hAnsi="Arial" w:cs="Arial"/>
          <w:spacing w:val="-2"/>
          <w:sz w:val="22"/>
          <w:szCs w:val="22"/>
        </w:rPr>
      </w:pPr>
    </w:p>
    <w:p w14:paraId="5AA6CF5E" w14:textId="77777777" w:rsidR="00077BC6" w:rsidRPr="00D63267" w:rsidRDefault="00D63267" w:rsidP="009046DA">
      <w:pPr>
        <w:tabs>
          <w:tab w:val="left" w:pos="567"/>
          <w:tab w:val="left" w:pos="1843"/>
        </w:tabs>
        <w:spacing w:line="360" w:lineRule="auto"/>
        <w:jc w:val="center"/>
        <w:rPr>
          <w:rStyle w:val="FontStyle61"/>
          <w:color w:val="auto"/>
          <w:spacing w:val="-2"/>
          <w:sz w:val="22"/>
          <w:szCs w:val="22"/>
        </w:rPr>
      </w:pPr>
      <w:r w:rsidRPr="00D63267">
        <w:rPr>
          <w:rFonts w:ascii="Arial" w:hAnsi="Arial" w:cs="Arial"/>
          <w:spacing w:val="-2"/>
          <w:sz w:val="22"/>
          <w:szCs w:val="22"/>
        </w:rPr>
        <w:t>Wykonawca</w:t>
      </w:r>
      <w:r w:rsidRPr="00D63267">
        <w:rPr>
          <w:rFonts w:ascii="Arial" w:hAnsi="Arial" w:cs="Arial"/>
          <w:spacing w:val="-2"/>
          <w:sz w:val="22"/>
          <w:szCs w:val="22"/>
        </w:rPr>
        <w:tab/>
      </w:r>
      <w:r w:rsidRPr="00D63267">
        <w:rPr>
          <w:rFonts w:ascii="Arial" w:hAnsi="Arial" w:cs="Arial"/>
          <w:spacing w:val="-2"/>
          <w:sz w:val="22"/>
          <w:szCs w:val="22"/>
        </w:rPr>
        <w:tab/>
      </w:r>
      <w:r w:rsidRPr="00D63267">
        <w:rPr>
          <w:rFonts w:ascii="Arial" w:hAnsi="Arial" w:cs="Arial"/>
          <w:spacing w:val="-2"/>
          <w:sz w:val="22"/>
          <w:szCs w:val="22"/>
        </w:rPr>
        <w:tab/>
      </w:r>
      <w:r w:rsidRPr="00D63267">
        <w:rPr>
          <w:rFonts w:ascii="Arial" w:hAnsi="Arial" w:cs="Arial"/>
          <w:spacing w:val="-2"/>
          <w:sz w:val="22"/>
          <w:szCs w:val="22"/>
        </w:rPr>
        <w:tab/>
      </w:r>
      <w:r w:rsidR="009046DA">
        <w:rPr>
          <w:rFonts w:ascii="Arial" w:hAnsi="Arial" w:cs="Arial"/>
          <w:spacing w:val="-2"/>
          <w:sz w:val="22"/>
          <w:szCs w:val="22"/>
        </w:rPr>
        <w:tab/>
      </w:r>
      <w:r w:rsidRPr="00D63267">
        <w:rPr>
          <w:rFonts w:ascii="Arial" w:hAnsi="Arial" w:cs="Arial"/>
          <w:spacing w:val="-2"/>
          <w:sz w:val="22"/>
          <w:szCs w:val="22"/>
        </w:rPr>
        <w:tab/>
      </w:r>
      <w:r w:rsidRPr="00D63267">
        <w:rPr>
          <w:rFonts w:ascii="Arial" w:hAnsi="Arial" w:cs="Arial"/>
          <w:spacing w:val="-2"/>
          <w:sz w:val="22"/>
          <w:szCs w:val="22"/>
        </w:rPr>
        <w:tab/>
      </w:r>
      <w:r w:rsidRPr="00D63267">
        <w:rPr>
          <w:rFonts w:ascii="Arial" w:hAnsi="Arial" w:cs="Arial"/>
          <w:spacing w:val="-2"/>
          <w:sz w:val="22"/>
          <w:szCs w:val="22"/>
        </w:rPr>
        <w:tab/>
      </w:r>
      <w:r w:rsidRPr="00D63267">
        <w:rPr>
          <w:rFonts w:ascii="Arial" w:hAnsi="Arial" w:cs="Arial"/>
          <w:spacing w:val="-2"/>
          <w:sz w:val="22"/>
          <w:szCs w:val="22"/>
        </w:rPr>
        <w:tab/>
        <w:t>Zamawiający</w:t>
      </w:r>
    </w:p>
    <w:sectPr w:rsidR="00077BC6" w:rsidRPr="00D63267" w:rsidSect="00A36C5E">
      <w:headerReference w:type="default" r:id="rId8"/>
      <w:footerReference w:type="default" r:id="rId9"/>
      <w:headerReference w:type="first" r:id="rId10"/>
      <w:pgSz w:w="11907" w:h="16840"/>
      <w:pgMar w:top="1417" w:right="1417" w:bottom="1417" w:left="1417" w:header="96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C64D3" w14:textId="77777777" w:rsidR="00C524DE" w:rsidRDefault="00C524DE" w:rsidP="007D2F98">
      <w:r>
        <w:separator/>
      </w:r>
    </w:p>
  </w:endnote>
  <w:endnote w:type="continuationSeparator" w:id="0">
    <w:p w14:paraId="2BC49660" w14:textId="77777777" w:rsidR="00C524DE" w:rsidRDefault="00C524DE" w:rsidP="007D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EE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CD1BF" w14:textId="77777777" w:rsidR="005E31B1" w:rsidRDefault="005E31B1">
    <w:pPr>
      <w:rPr>
        <w:rFonts w:ascii="HelveticaEE" w:hAnsi="HelveticaEE"/>
        <w:lang w:val="cs-CZ"/>
      </w:rPr>
    </w:pPr>
  </w:p>
  <w:p w14:paraId="1D4762C8" w14:textId="77777777" w:rsidR="005E31B1" w:rsidRDefault="005E31B1">
    <w:pPr>
      <w:pStyle w:val="prockal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19BBC" w14:textId="77777777" w:rsidR="00C524DE" w:rsidRDefault="00C524DE" w:rsidP="007D2F98">
      <w:r>
        <w:separator/>
      </w:r>
    </w:p>
  </w:footnote>
  <w:footnote w:type="continuationSeparator" w:id="0">
    <w:p w14:paraId="11E0686D" w14:textId="77777777" w:rsidR="00C524DE" w:rsidRDefault="00C524DE" w:rsidP="007D2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F5CBF" w14:textId="327F627A" w:rsidR="00356CB9" w:rsidRDefault="00DE1546">
    <w:pPr>
      <w:pStyle w:val="Nagwek"/>
    </w:pPr>
    <w:r>
      <w:t>Znak sprawy: ZTM.EZ.3310.13.2017</w:t>
    </w:r>
    <w:r w:rsidR="00356CB9">
      <w:t xml:space="preserve">                                   </w:t>
    </w:r>
    <w:r w:rsidR="00F55CEC">
      <w:t xml:space="preserve">                 Załącznik nr 5 do SIWZ – Wzór Umowy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4252"/>
      <w:gridCol w:w="2127"/>
      <w:gridCol w:w="1134"/>
    </w:tblGrid>
    <w:tr w:rsidR="005E31B1" w14:paraId="12872169" w14:textId="77777777" w:rsidTr="005E31B1">
      <w:tc>
        <w:tcPr>
          <w:tcW w:w="9606" w:type="dxa"/>
          <w:gridSpan w:val="4"/>
        </w:tcPr>
        <w:p w14:paraId="1FFB9B72" w14:textId="77777777" w:rsidR="005E31B1" w:rsidRPr="005A029A" w:rsidRDefault="005E31B1" w:rsidP="005E31B1">
          <w:pPr>
            <w:jc w:val="both"/>
            <w:rPr>
              <w:rFonts w:ascii="Arial" w:hAnsi="Arial" w:cs="Arial"/>
              <w:color w:val="FF0000"/>
              <w:sz w:val="20"/>
              <w:szCs w:val="20"/>
            </w:rPr>
          </w:pPr>
          <w:r w:rsidRPr="005A029A">
            <w:rPr>
              <w:rFonts w:ascii="Arial" w:hAnsi="Arial" w:cs="Arial"/>
              <w:sz w:val="20"/>
              <w:szCs w:val="20"/>
            </w:rPr>
            <w:t>REGULAMIN</w:t>
          </w:r>
        </w:p>
      </w:tc>
    </w:tr>
    <w:tr w:rsidR="005E31B1" w14:paraId="45ABB433" w14:textId="77777777" w:rsidTr="005E31B1">
      <w:trPr>
        <w:trHeight w:val="227"/>
      </w:trPr>
      <w:tc>
        <w:tcPr>
          <w:tcW w:w="2093" w:type="dxa"/>
          <w:vMerge w:val="restart"/>
          <w:vAlign w:val="center"/>
        </w:tcPr>
        <w:p w14:paraId="65196713" w14:textId="77777777" w:rsidR="005E31B1" w:rsidRPr="005A029A" w:rsidRDefault="005E31B1" w:rsidP="005E31B1">
          <w:pPr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5A029A">
            <w:rPr>
              <w:rFonts w:ascii="Arial" w:hAnsi="Arial" w:cs="Arial"/>
              <w:b/>
              <w:noProof/>
              <w:color w:val="548DD4"/>
              <w:sz w:val="20"/>
              <w:szCs w:val="20"/>
            </w:rPr>
            <w:t>Zarząd Transportu Miejskiego w Poznaniu</w:t>
          </w:r>
        </w:p>
      </w:tc>
      <w:tc>
        <w:tcPr>
          <w:tcW w:w="4252" w:type="dxa"/>
          <w:vMerge w:val="restart"/>
          <w:vAlign w:val="center"/>
        </w:tcPr>
        <w:p w14:paraId="1A942B02" w14:textId="77777777" w:rsidR="005E31B1" w:rsidRPr="005A029A" w:rsidRDefault="005E31B1" w:rsidP="005E31B1">
          <w:pPr>
            <w:jc w:val="center"/>
            <w:rPr>
              <w:rFonts w:ascii="Arial" w:hAnsi="Arial" w:cs="Arial"/>
            </w:rPr>
          </w:pPr>
          <w:r w:rsidRPr="005A029A">
            <w:rPr>
              <w:rFonts w:ascii="Arial" w:hAnsi="Arial" w:cs="Arial"/>
              <w:sz w:val="22"/>
              <w:szCs w:val="22"/>
            </w:rPr>
            <w:t>Gospodarowania środkami Zakładowego Funduszu Świadczeń Socjalnych</w:t>
          </w:r>
        </w:p>
      </w:tc>
      <w:tc>
        <w:tcPr>
          <w:tcW w:w="2127" w:type="dxa"/>
          <w:vAlign w:val="center"/>
        </w:tcPr>
        <w:p w14:paraId="41429CCE" w14:textId="77777777" w:rsidR="005E31B1" w:rsidRPr="005A029A" w:rsidRDefault="005E31B1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Nr dokumentu/wydania</w:t>
          </w:r>
        </w:p>
      </w:tc>
      <w:tc>
        <w:tcPr>
          <w:tcW w:w="1134" w:type="dxa"/>
          <w:vAlign w:val="center"/>
        </w:tcPr>
        <w:p w14:paraId="338663B4" w14:textId="77777777" w:rsidR="005E31B1" w:rsidRPr="005A029A" w:rsidRDefault="005E31B1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R-0</w:t>
          </w:r>
          <w:r>
            <w:rPr>
              <w:rFonts w:ascii="Arial" w:hAnsi="Arial" w:cs="Arial"/>
              <w:sz w:val="16"/>
              <w:szCs w:val="16"/>
            </w:rPr>
            <w:t>2</w:t>
          </w:r>
          <w:r w:rsidRPr="005A029A">
            <w:rPr>
              <w:rFonts w:ascii="Arial" w:hAnsi="Arial" w:cs="Arial"/>
              <w:sz w:val="16"/>
              <w:szCs w:val="16"/>
            </w:rPr>
            <w:t>/0</w:t>
          </w:r>
          <w:r>
            <w:rPr>
              <w:rFonts w:ascii="Arial" w:hAnsi="Arial" w:cs="Arial"/>
              <w:sz w:val="16"/>
              <w:szCs w:val="16"/>
            </w:rPr>
            <w:t>2-Z02</w:t>
          </w:r>
        </w:p>
      </w:tc>
    </w:tr>
    <w:tr w:rsidR="005E31B1" w14:paraId="4F92AB22" w14:textId="77777777" w:rsidTr="005E31B1">
      <w:trPr>
        <w:trHeight w:val="227"/>
      </w:trPr>
      <w:tc>
        <w:tcPr>
          <w:tcW w:w="2093" w:type="dxa"/>
          <w:vMerge/>
        </w:tcPr>
        <w:p w14:paraId="672CF120" w14:textId="77777777" w:rsidR="005E31B1" w:rsidRPr="005A029A" w:rsidRDefault="005E31B1" w:rsidP="005E31B1">
          <w:pPr>
            <w:jc w:val="both"/>
            <w:rPr>
              <w:rFonts w:ascii="Tahoma" w:hAnsi="Tahoma" w:cs="Tahoma"/>
              <w:color w:val="FF0000"/>
            </w:rPr>
          </w:pPr>
        </w:p>
      </w:tc>
      <w:tc>
        <w:tcPr>
          <w:tcW w:w="4252" w:type="dxa"/>
          <w:vMerge/>
          <w:vAlign w:val="center"/>
        </w:tcPr>
        <w:p w14:paraId="422B4858" w14:textId="77777777" w:rsidR="005E31B1" w:rsidRPr="005A029A" w:rsidRDefault="005E31B1" w:rsidP="005E31B1">
          <w:pPr>
            <w:jc w:val="center"/>
            <w:rPr>
              <w:rFonts w:ascii="Tahoma" w:hAnsi="Tahoma" w:cs="Tahoma"/>
            </w:rPr>
          </w:pPr>
        </w:p>
      </w:tc>
      <w:tc>
        <w:tcPr>
          <w:tcW w:w="2127" w:type="dxa"/>
          <w:vAlign w:val="center"/>
        </w:tcPr>
        <w:p w14:paraId="11832B24" w14:textId="77777777" w:rsidR="005E31B1" w:rsidRPr="005A029A" w:rsidRDefault="005E31B1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Data wydania</w:t>
          </w:r>
        </w:p>
      </w:tc>
      <w:tc>
        <w:tcPr>
          <w:tcW w:w="1134" w:type="dxa"/>
          <w:vAlign w:val="center"/>
        </w:tcPr>
        <w:p w14:paraId="701ACF61" w14:textId="77777777" w:rsidR="005E31B1" w:rsidRPr="005A029A" w:rsidRDefault="005E31B1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</w:p>
      </w:tc>
    </w:tr>
    <w:tr w:rsidR="005E31B1" w14:paraId="3C21E61A" w14:textId="77777777" w:rsidTr="005E31B1">
      <w:trPr>
        <w:trHeight w:val="227"/>
      </w:trPr>
      <w:tc>
        <w:tcPr>
          <w:tcW w:w="2093" w:type="dxa"/>
          <w:vMerge/>
        </w:tcPr>
        <w:p w14:paraId="48BC0A99" w14:textId="77777777" w:rsidR="005E31B1" w:rsidRPr="005A029A" w:rsidRDefault="005E31B1" w:rsidP="005E31B1">
          <w:pPr>
            <w:jc w:val="both"/>
            <w:rPr>
              <w:rFonts w:ascii="Tahoma" w:hAnsi="Tahoma" w:cs="Tahoma"/>
              <w:color w:val="FF0000"/>
            </w:rPr>
          </w:pPr>
        </w:p>
      </w:tc>
      <w:tc>
        <w:tcPr>
          <w:tcW w:w="4252" w:type="dxa"/>
          <w:vMerge/>
          <w:vAlign w:val="center"/>
        </w:tcPr>
        <w:p w14:paraId="70EF61DA" w14:textId="77777777" w:rsidR="005E31B1" w:rsidRPr="005A029A" w:rsidRDefault="005E31B1" w:rsidP="005E31B1">
          <w:pPr>
            <w:jc w:val="center"/>
            <w:rPr>
              <w:rFonts w:ascii="Tahoma" w:hAnsi="Tahoma" w:cs="Tahoma"/>
            </w:rPr>
          </w:pPr>
        </w:p>
      </w:tc>
      <w:tc>
        <w:tcPr>
          <w:tcW w:w="2127" w:type="dxa"/>
          <w:vAlign w:val="center"/>
        </w:tcPr>
        <w:p w14:paraId="2A89D2F8" w14:textId="77777777" w:rsidR="005E31B1" w:rsidRPr="005A029A" w:rsidRDefault="005E31B1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Data Obowiązywania</w:t>
          </w:r>
        </w:p>
      </w:tc>
      <w:tc>
        <w:tcPr>
          <w:tcW w:w="1134" w:type="dxa"/>
          <w:vAlign w:val="center"/>
        </w:tcPr>
        <w:p w14:paraId="046F47CB" w14:textId="77777777" w:rsidR="005E31B1" w:rsidRPr="005A029A" w:rsidRDefault="005E31B1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</w:p>
      </w:tc>
    </w:tr>
    <w:tr w:rsidR="005E31B1" w14:paraId="6B161BB3" w14:textId="77777777" w:rsidTr="005E31B1">
      <w:trPr>
        <w:trHeight w:val="227"/>
      </w:trPr>
      <w:tc>
        <w:tcPr>
          <w:tcW w:w="2093" w:type="dxa"/>
          <w:vMerge/>
        </w:tcPr>
        <w:p w14:paraId="7B85457D" w14:textId="77777777" w:rsidR="005E31B1" w:rsidRPr="005A029A" w:rsidRDefault="005E31B1" w:rsidP="005E31B1">
          <w:pPr>
            <w:jc w:val="both"/>
            <w:rPr>
              <w:rFonts w:ascii="Tahoma" w:hAnsi="Tahoma" w:cs="Tahoma"/>
              <w:color w:val="FF0000"/>
            </w:rPr>
          </w:pPr>
        </w:p>
      </w:tc>
      <w:tc>
        <w:tcPr>
          <w:tcW w:w="4252" w:type="dxa"/>
          <w:vMerge/>
          <w:vAlign w:val="center"/>
        </w:tcPr>
        <w:p w14:paraId="42C7C8A4" w14:textId="77777777" w:rsidR="005E31B1" w:rsidRPr="005A029A" w:rsidRDefault="005E31B1" w:rsidP="005E31B1">
          <w:pPr>
            <w:jc w:val="center"/>
            <w:rPr>
              <w:rFonts w:ascii="Tahoma" w:hAnsi="Tahoma" w:cs="Tahoma"/>
            </w:rPr>
          </w:pPr>
        </w:p>
      </w:tc>
      <w:tc>
        <w:tcPr>
          <w:tcW w:w="2127" w:type="dxa"/>
          <w:vAlign w:val="center"/>
        </w:tcPr>
        <w:p w14:paraId="05691BB7" w14:textId="77777777" w:rsidR="005E31B1" w:rsidRPr="005A029A" w:rsidRDefault="005E31B1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Zastępuje</w:t>
          </w:r>
        </w:p>
      </w:tc>
      <w:tc>
        <w:tcPr>
          <w:tcW w:w="1134" w:type="dxa"/>
          <w:vAlign w:val="center"/>
        </w:tcPr>
        <w:p w14:paraId="2C58F0AE" w14:textId="77777777" w:rsidR="005E31B1" w:rsidRPr="005A029A" w:rsidRDefault="005E31B1" w:rsidP="005E31B1">
          <w:pPr>
            <w:jc w:val="both"/>
            <w:rPr>
              <w:rFonts w:ascii="Arial" w:hAnsi="Arial" w:cs="Arial"/>
              <w:color w:val="FF0000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-</w:t>
          </w:r>
        </w:p>
      </w:tc>
    </w:tr>
    <w:tr w:rsidR="005E31B1" w14:paraId="32CFB1BA" w14:textId="77777777" w:rsidTr="005E31B1">
      <w:trPr>
        <w:trHeight w:val="210"/>
      </w:trPr>
      <w:tc>
        <w:tcPr>
          <w:tcW w:w="2093" w:type="dxa"/>
          <w:vMerge/>
        </w:tcPr>
        <w:p w14:paraId="4A318FB9" w14:textId="77777777" w:rsidR="005E31B1" w:rsidRPr="005A029A" w:rsidRDefault="005E31B1" w:rsidP="005E31B1">
          <w:pPr>
            <w:jc w:val="both"/>
            <w:rPr>
              <w:rFonts w:ascii="Tahoma" w:hAnsi="Tahoma" w:cs="Tahoma"/>
              <w:color w:val="FF0000"/>
            </w:rPr>
          </w:pPr>
        </w:p>
      </w:tc>
      <w:tc>
        <w:tcPr>
          <w:tcW w:w="4252" w:type="dxa"/>
          <w:vMerge/>
          <w:vAlign w:val="center"/>
        </w:tcPr>
        <w:p w14:paraId="6A63830C" w14:textId="77777777" w:rsidR="005E31B1" w:rsidRPr="005A029A" w:rsidRDefault="005E31B1" w:rsidP="005E31B1">
          <w:pPr>
            <w:jc w:val="center"/>
            <w:rPr>
              <w:rFonts w:ascii="Tahoma" w:hAnsi="Tahoma" w:cs="Tahoma"/>
            </w:rPr>
          </w:pPr>
        </w:p>
      </w:tc>
      <w:tc>
        <w:tcPr>
          <w:tcW w:w="2127" w:type="dxa"/>
          <w:vAlign w:val="center"/>
        </w:tcPr>
        <w:p w14:paraId="06A75135" w14:textId="77777777" w:rsidR="005E31B1" w:rsidRPr="005A029A" w:rsidRDefault="005E31B1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Nr strony</w:t>
          </w:r>
        </w:p>
      </w:tc>
      <w:tc>
        <w:tcPr>
          <w:tcW w:w="1134" w:type="dxa"/>
          <w:vAlign w:val="center"/>
        </w:tcPr>
        <w:p w14:paraId="5BE31CAB" w14:textId="77777777" w:rsidR="005E31B1" w:rsidRPr="005A029A" w:rsidRDefault="005E31B1" w:rsidP="005E31B1">
          <w:pPr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fldChar w:fldCharType="begin"/>
          </w:r>
          <w:r w:rsidRPr="005A029A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5A029A">
            <w:rPr>
              <w:rFonts w:ascii="Arial" w:hAnsi="Arial" w:cs="Arial"/>
              <w:sz w:val="16"/>
              <w:szCs w:val="16"/>
            </w:rPr>
            <w:fldChar w:fldCharType="separate"/>
          </w:r>
          <w:r w:rsidR="00025DC5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5A029A">
            <w:rPr>
              <w:rFonts w:ascii="Arial" w:hAnsi="Arial" w:cs="Arial"/>
              <w:sz w:val="16"/>
              <w:szCs w:val="16"/>
            </w:rPr>
            <w:fldChar w:fldCharType="end"/>
          </w:r>
          <w:r w:rsidRPr="005A029A">
            <w:rPr>
              <w:rFonts w:ascii="Arial" w:hAnsi="Arial" w:cs="Arial"/>
              <w:sz w:val="16"/>
              <w:szCs w:val="16"/>
            </w:rPr>
            <w:t xml:space="preserve"> z </w:t>
          </w:r>
          <w:r w:rsidRPr="005A029A">
            <w:rPr>
              <w:rFonts w:ascii="Arial" w:hAnsi="Arial" w:cs="Arial"/>
              <w:sz w:val="16"/>
              <w:szCs w:val="16"/>
            </w:rPr>
            <w:fldChar w:fldCharType="begin"/>
          </w:r>
          <w:r w:rsidRPr="005A029A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5A029A">
            <w:rPr>
              <w:rFonts w:ascii="Arial" w:hAnsi="Arial" w:cs="Arial"/>
              <w:sz w:val="16"/>
              <w:szCs w:val="16"/>
            </w:rPr>
            <w:fldChar w:fldCharType="separate"/>
          </w:r>
          <w:r w:rsidR="00A02648">
            <w:rPr>
              <w:rFonts w:ascii="Arial" w:hAnsi="Arial" w:cs="Arial"/>
              <w:noProof/>
              <w:sz w:val="16"/>
              <w:szCs w:val="16"/>
            </w:rPr>
            <w:t>8</w:t>
          </w:r>
          <w:r w:rsidRPr="005A029A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5E31B1" w14:paraId="0F644A10" w14:textId="77777777" w:rsidTr="005E31B1">
      <w:trPr>
        <w:trHeight w:val="227"/>
      </w:trPr>
      <w:tc>
        <w:tcPr>
          <w:tcW w:w="2093" w:type="dxa"/>
          <w:vMerge/>
        </w:tcPr>
        <w:p w14:paraId="64E1EBBC" w14:textId="77777777" w:rsidR="005E31B1" w:rsidRPr="005A029A" w:rsidRDefault="005E31B1" w:rsidP="005E31B1">
          <w:pPr>
            <w:jc w:val="both"/>
            <w:rPr>
              <w:rFonts w:ascii="Tahoma" w:hAnsi="Tahoma" w:cs="Tahoma"/>
              <w:color w:val="FF0000"/>
            </w:rPr>
          </w:pPr>
        </w:p>
      </w:tc>
      <w:tc>
        <w:tcPr>
          <w:tcW w:w="4252" w:type="dxa"/>
          <w:vMerge/>
          <w:vAlign w:val="center"/>
        </w:tcPr>
        <w:p w14:paraId="4A1D69DB" w14:textId="77777777" w:rsidR="005E31B1" w:rsidRPr="005A029A" w:rsidRDefault="005E31B1" w:rsidP="005E31B1">
          <w:pPr>
            <w:jc w:val="center"/>
            <w:rPr>
              <w:rFonts w:ascii="Tahoma" w:hAnsi="Tahoma" w:cs="Tahoma"/>
            </w:rPr>
          </w:pPr>
        </w:p>
      </w:tc>
      <w:tc>
        <w:tcPr>
          <w:tcW w:w="2127" w:type="dxa"/>
          <w:vAlign w:val="center"/>
        </w:tcPr>
        <w:p w14:paraId="6572D93D" w14:textId="77777777" w:rsidR="005E31B1" w:rsidRPr="005A029A" w:rsidRDefault="005E31B1" w:rsidP="005E31B1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Egzemplarz nr</w:t>
          </w:r>
        </w:p>
      </w:tc>
      <w:tc>
        <w:tcPr>
          <w:tcW w:w="1134" w:type="dxa"/>
          <w:vAlign w:val="center"/>
        </w:tcPr>
        <w:p w14:paraId="0204DB78" w14:textId="77777777" w:rsidR="005E31B1" w:rsidRPr="005A029A" w:rsidRDefault="005E31B1" w:rsidP="005E31B1">
          <w:pPr>
            <w:rPr>
              <w:rFonts w:ascii="Arial" w:hAnsi="Arial" w:cs="Arial"/>
              <w:sz w:val="16"/>
              <w:szCs w:val="16"/>
            </w:rPr>
          </w:pPr>
          <w:r w:rsidRPr="005A029A"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1579F586" w14:textId="77777777" w:rsidR="005E31B1" w:rsidRDefault="005E31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EF67D7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hAnsi="Tahoma" w:cs="Tahoma"/>
      </w:rPr>
    </w:lvl>
  </w:abstractNum>
  <w:abstractNum w:abstractNumId="4" w15:restartNumberingAfterBreak="0">
    <w:nsid w:val="0C9F593E"/>
    <w:multiLevelType w:val="singleLevel"/>
    <w:tmpl w:val="DCFC3260"/>
    <w:lvl w:ilvl="0">
      <w:start w:val="2"/>
      <w:numFmt w:val="decimal"/>
      <w:lvlText w:val="%1."/>
      <w:legacy w:legacy="1" w:legacySpace="0" w:legacyIndent="173"/>
      <w:lvlJc w:val="left"/>
      <w:rPr>
        <w:rFonts w:ascii="Arial" w:hAnsi="Arial" w:cs="Arial" w:hint="default"/>
        <w:b w:val="0"/>
        <w:sz w:val="18"/>
        <w:szCs w:val="18"/>
      </w:rPr>
    </w:lvl>
  </w:abstractNum>
  <w:abstractNum w:abstractNumId="5" w15:restartNumberingAfterBreak="0">
    <w:nsid w:val="129878DE"/>
    <w:multiLevelType w:val="hybridMultilevel"/>
    <w:tmpl w:val="BD12059A"/>
    <w:lvl w:ilvl="0" w:tplc="502E8A28">
      <w:start w:val="1"/>
      <w:numFmt w:val="decimal"/>
      <w:lvlText w:val="%1)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>
      <w:start w:val="1"/>
      <w:numFmt w:val="lowerRoman"/>
      <w:lvlText w:val="%3."/>
      <w:lvlJc w:val="right"/>
      <w:pPr>
        <w:ind w:left="2254" w:hanging="180"/>
      </w:pPr>
    </w:lvl>
    <w:lvl w:ilvl="3" w:tplc="0415000F">
      <w:start w:val="1"/>
      <w:numFmt w:val="decimal"/>
      <w:lvlText w:val="%4."/>
      <w:lvlJc w:val="left"/>
      <w:pPr>
        <w:ind w:left="2974" w:hanging="360"/>
      </w:pPr>
    </w:lvl>
    <w:lvl w:ilvl="4" w:tplc="04150019">
      <w:start w:val="1"/>
      <w:numFmt w:val="lowerLetter"/>
      <w:lvlText w:val="%5."/>
      <w:lvlJc w:val="left"/>
      <w:pPr>
        <w:ind w:left="3694" w:hanging="360"/>
      </w:pPr>
    </w:lvl>
    <w:lvl w:ilvl="5" w:tplc="0415001B">
      <w:start w:val="1"/>
      <w:numFmt w:val="lowerRoman"/>
      <w:lvlText w:val="%6."/>
      <w:lvlJc w:val="right"/>
      <w:pPr>
        <w:ind w:left="4414" w:hanging="180"/>
      </w:pPr>
    </w:lvl>
    <w:lvl w:ilvl="6" w:tplc="0415000F">
      <w:start w:val="1"/>
      <w:numFmt w:val="decimal"/>
      <w:lvlText w:val="%7."/>
      <w:lvlJc w:val="left"/>
      <w:pPr>
        <w:ind w:left="5134" w:hanging="360"/>
      </w:pPr>
    </w:lvl>
    <w:lvl w:ilvl="7" w:tplc="04150019">
      <w:start w:val="1"/>
      <w:numFmt w:val="lowerLetter"/>
      <w:lvlText w:val="%8."/>
      <w:lvlJc w:val="left"/>
      <w:pPr>
        <w:ind w:left="5854" w:hanging="360"/>
      </w:pPr>
    </w:lvl>
    <w:lvl w:ilvl="8" w:tplc="0415001B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14FE160E"/>
    <w:multiLevelType w:val="hybridMultilevel"/>
    <w:tmpl w:val="42E0F4FA"/>
    <w:lvl w:ilvl="0" w:tplc="B6EAD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31D95"/>
    <w:multiLevelType w:val="hybridMultilevel"/>
    <w:tmpl w:val="26A2598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7E76595"/>
    <w:multiLevelType w:val="hybridMultilevel"/>
    <w:tmpl w:val="C0A2BCB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E0C86"/>
    <w:multiLevelType w:val="hybridMultilevel"/>
    <w:tmpl w:val="7CF0A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EA36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12A0A"/>
    <w:multiLevelType w:val="hybridMultilevel"/>
    <w:tmpl w:val="93B6579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17720"/>
    <w:multiLevelType w:val="hybridMultilevel"/>
    <w:tmpl w:val="B044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30DC1"/>
    <w:multiLevelType w:val="hybridMultilevel"/>
    <w:tmpl w:val="7638DA44"/>
    <w:lvl w:ilvl="0" w:tplc="7506EA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DE53682"/>
    <w:multiLevelType w:val="hybridMultilevel"/>
    <w:tmpl w:val="7638DA44"/>
    <w:lvl w:ilvl="0" w:tplc="7506EA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0E00B3F"/>
    <w:multiLevelType w:val="hybridMultilevel"/>
    <w:tmpl w:val="455C719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1B32F6B"/>
    <w:multiLevelType w:val="hybridMultilevel"/>
    <w:tmpl w:val="CABAF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44999"/>
    <w:multiLevelType w:val="hybridMultilevel"/>
    <w:tmpl w:val="DAB295AA"/>
    <w:lvl w:ilvl="0" w:tplc="0FEE5CFE">
      <w:start w:val="1"/>
      <w:numFmt w:val="decimal"/>
      <w:lvlText w:val="%1)"/>
      <w:lvlJc w:val="left"/>
      <w:pPr>
        <w:ind w:left="644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4F77E0C"/>
    <w:multiLevelType w:val="hybridMultilevel"/>
    <w:tmpl w:val="8004914A"/>
    <w:lvl w:ilvl="0" w:tplc="D0EA1E9E">
      <w:start w:val="1"/>
      <w:numFmt w:val="decimal"/>
      <w:lvlText w:val="%1."/>
      <w:lvlJc w:val="left"/>
      <w:pPr>
        <w:ind w:left="1410" w:hanging="69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600B9F"/>
    <w:multiLevelType w:val="hybridMultilevel"/>
    <w:tmpl w:val="7BD2A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F584A"/>
    <w:multiLevelType w:val="hybridMultilevel"/>
    <w:tmpl w:val="7638DA44"/>
    <w:lvl w:ilvl="0" w:tplc="7506EA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6"/>
  </w:num>
  <w:num w:numId="5">
    <w:abstractNumId w:val="19"/>
  </w:num>
  <w:num w:numId="6">
    <w:abstractNumId w:val="13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11"/>
  </w:num>
  <w:num w:numId="12">
    <w:abstractNumId w:val="15"/>
  </w:num>
  <w:num w:numId="13">
    <w:abstractNumId w:val="18"/>
  </w:num>
  <w:num w:numId="14">
    <w:abstractNumId w:val="0"/>
  </w:num>
  <w:num w:numId="15">
    <w:abstractNumId w:val="1"/>
  </w:num>
  <w:num w:numId="16">
    <w:abstractNumId w:val="3"/>
  </w:num>
  <w:num w:numId="17">
    <w:abstractNumId w:val="2"/>
  </w:num>
  <w:num w:numId="18">
    <w:abstractNumId w:val="14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9E"/>
    <w:rsid w:val="00011C10"/>
    <w:rsid w:val="00017DA6"/>
    <w:rsid w:val="00025DC5"/>
    <w:rsid w:val="00064B28"/>
    <w:rsid w:val="00077BC6"/>
    <w:rsid w:val="000F3640"/>
    <w:rsid w:val="00124151"/>
    <w:rsid w:val="00142AD4"/>
    <w:rsid w:val="00157A12"/>
    <w:rsid w:val="001A6419"/>
    <w:rsid w:val="001D71C7"/>
    <w:rsid w:val="001E74F2"/>
    <w:rsid w:val="001F1A90"/>
    <w:rsid w:val="001F31FD"/>
    <w:rsid w:val="00247EBB"/>
    <w:rsid w:val="00265933"/>
    <w:rsid w:val="00281D9E"/>
    <w:rsid w:val="002A07F1"/>
    <w:rsid w:val="002C4DC2"/>
    <w:rsid w:val="002D195E"/>
    <w:rsid w:val="003465CE"/>
    <w:rsid w:val="00356CB9"/>
    <w:rsid w:val="0038081E"/>
    <w:rsid w:val="00396624"/>
    <w:rsid w:val="003A29AD"/>
    <w:rsid w:val="0043350C"/>
    <w:rsid w:val="004742DB"/>
    <w:rsid w:val="004962A1"/>
    <w:rsid w:val="004E2606"/>
    <w:rsid w:val="005017C4"/>
    <w:rsid w:val="005044EE"/>
    <w:rsid w:val="005122BE"/>
    <w:rsid w:val="005816CC"/>
    <w:rsid w:val="005B0A67"/>
    <w:rsid w:val="005B40D8"/>
    <w:rsid w:val="005D0EC1"/>
    <w:rsid w:val="005E31B1"/>
    <w:rsid w:val="0062239B"/>
    <w:rsid w:val="006B3DF9"/>
    <w:rsid w:val="006C3B8C"/>
    <w:rsid w:val="0072325C"/>
    <w:rsid w:val="007712BC"/>
    <w:rsid w:val="007D2F98"/>
    <w:rsid w:val="008C4901"/>
    <w:rsid w:val="008E5CC5"/>
    <w:rsid w:val="008F78B0"/>
    <w:rsid w:val="009046DA"/>
    <w:rsid w:val="00993B96"/>
    <w:rsid w:val="0099744B"/>
    <w:rsid w:val="009B5961"/>
    <w:rsid w:val="009C3426"/>
    <w:rsid w:val="009D0F96"/>
    <w:rsid w:val="009F2D5E"/>
    <w:rsid w:val="00A02648"/>
    <w:rsid w:val="00A36C5E"/>
    <w:rsid w:val="00A74C98"/>
    <w:rsid w:val="00A938A4"/>
    <w:rsid w:val="00AE232C"/>
    <w:rsid w:val="00B61DFC"/>
    <w:rsid w:val="00B66A3A"/>
    <w:rsid w:val="00BB1222"/>
    <w:rsid w:val="00C524DE"/>
    <w:rsid w:val="00C65AE3"/>
    <w:rsid w:val="00C8746E"/>
    <w:rsid w:val="00D13465"/>
    <w:rsid w:val="00D63267"/>
    <w:rsid w:val="00DD094D"/>
    <w:rsid w:val="00DE1546"/>
    <w:rsid w:val="00E51586"/>
    <w:rsid w:val="00E62F9D"/>
    <w:rsid w:val="00E901B9"/>
    <w:rsid w:val="00E964ED"/>
    <w:rsid w:val="00F44637"/>
    <w:rsid w:val="00F55CEC"/>
    <w:rsid w:val="00F578FF"/>
    <w:rsid w:val="00FD0385"/>
    <w:rsid w:val="00FE0E30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68B9F1"/>
  <w15:docId w15:val="{BFBD1238-0F65-46E6-8661-BFFAC600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ockal">
    <w:name w:val="proc_kal"/>
    <w:rsid w:val="00281D9E"/>
    <w:pPr>
      <w:spacing w:after="0" w:line="240" w:lineRule="auto"/>
      <w:ind w:left="226"/>
    </w:pPr>
    <w:rPr>
      <w:rFonts w:ascii="HelveticaEE" w:eastAsia="Times New Roman" w:hAnsi="HelveticaEE" w:cs="Times New Roman"/>
      <w:color w:val="000000"/>
      <w:sz w:val="20"/>
      <w:szCs w:val="20"/>
      <w:lang w:val="cs-CZ" w:eastAsia="pl-PL"/>
    </w:rPr>
  </w:style>
  <w:style w:type="paragraph" w:styleId="Nagwek">
    <w:name w:val="header"/>
    <w:basedOn w:val="Normalny"/>
    <w:link w:val="NagwekZnak"/>
    <w:rsid w:val="00281D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281D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9">
    <w:name w:val="Style9"/>
    <w:basedOn w:val="Normalny"/>
    <w:uiPriority w:val="99"/>
    <w:rsid w:val="00281D9E"/>
    <w:pPr>
      <w:widowControl w:val="0"/>
      <w:autoSpaceDE w:val="0"/>
      <w:autoSpaceDN w:val="0"/>
      <w:adjustRightInd w:val="0"/>
      <w:spacing w:line="271" w:lineRule="exact"/>
      <w:ind w:hanging="360"/>
      <w:jc w:val="both"/>
    </w:pPr>
    <w:rPr>
      <w:rFonts w:ascii="Arial" w:hAnsi="Arial" w:cs="Arial"/>
    </w:rPr>
  </w:style>
  <w:style w:type="character" w:customStyle="1" w:styleId="FontStyle61">
    <w:name w:val="Font Style61"/>
    <w:uiPriority w:val="99"/>
    <w:rsid w:val="00281D9E"/>
    <w:rPr>
      <w:rFonts w:ascii="Arial" w:hAnsi="Arial" w:cs="Arial"/>
      <w:color w:val="000000"/>
      <w:sz w:val="18"/>
      <w:szCs w:val="18"/>
    </w:rPr>
  </w:style>
  <w:style w:type="character" w:customStyle="1" w:styleId="FontStyle62">
    <w:name w:val="Font Style62"/>
    <w:uiPriority w:val="99"/>
    <w:rsid w:val="00281D9E"/>
    <w:rPr>
      <w:rFonts w:ascii="Arial" w:hAnsi="Arial" w:cs="Arial"/>
      <w:color w:val="000000"/>
      <w:sz w:val="20"/>
      <w:szCs w:val="20"/>
    </w:rPr>
  </w:style>
  <w:style w:type="character" w:customStyle="1" w:styleId="FontStyle86">
    <w:name w:val="Font Style86"/>
    <w:uiPriority w:val="99"/>
    <w:rsid w:val="00281D9E"/>
    <w:rPr>
      <w:rFonts w:ascii="Arial" w:hAnsi="Arial" w:cs="Arial"/>
      <w:color w:val="000000"/>
      <w:sz w:val="18"/>
      <w:szCs w:val="18"/>
    </w:rPr>
  </w:style>
  <w:style w:type="paragraph" w:customStyle="1" w:styleId="Style24">
    <w:name w:val="Style24"/>
    <w:basedOn w:val="Normalny"/>
    <w:uiPriority w:val="99"/>
    <w:rsid w:val="00281D9E"/>
    <w:pPr>
      <w:widowControl w:val="0"/>
      <w:autoSpaceDE w:val="0"/>
      <w:autoSpaceDN w:val="0"/>
      <w:adjustRightInd w:val="0"/>
      <w:spacing w:line="269" w:lineRule="exact"/>
    </w:pPr>
    <w:rPr>
      <w:rFonts w:ascii="Arial" w:hAnsi="Arial" w:cs="Arial"/>
    </w:rPr>
  </w:style>
  <w:style w:type="paragraph" w:customStyle="1" w:styleId="Style16">
    <w:name w:val="Style16"/>
    <w:basedOn w:val="Normalny"/>
    <w:uiPriority w:val="99"/>
    <w:rsid w:val="00281D9E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</w:rPr>
  </w:style>
  <w:style w:type="paragraph" w:customStyle="1" w:styleId="Style17">
    <w:name w:val="Style17"/>
    <w:basedOn w:val="Normalny"/>
    <w:uiPriority w:val="99"/>
    <w:rsid w:val="00281D9E"/>
    <w:pPr>
      <w:widowControl w:val="0"/>
      <w:autoSpaceDE w:val="0"/>
      <w:autoSpaceDN w:val="0"/>
      <w:adjustRightInd w:val="0"/>
      <w:spacing w:line="269" w:lineRule="exact"/>
    </w:pPr>
    <w:rPr>
      <w:rFonts w:ascii="Arial" w:hAnsi="Arial" w:cs="Arial"/>
    </w:rPr>
  </w:style>
  <w:style w:type="paragraph" w:customStyle="1" w:styleId="Style37">
    <w:name w:val="Style37"/>
    <w:basedOn w:val="Normalny"/>
    <w:uiPriority w:val="99"/>
    <w:rsid w:val="00281D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75">
    <w:name w:val="Font Style75"/>
    <w:uiPriority w:val="99"/>
    <w:rsid w:val="00281D9E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32">
    <w:name w:val="Style32"/>
    <w:basedOn w:val="Normalny"/>
    <w:uiPriority w:val="99"/>
    <w:rsid w:val="00281D9E"/>
    <w:pPr>
      <w:widowControl w:val="0"/>
      <w:autoSpaceDE w:val="0"/>
      <w:autoSpaceDN w:val="0"/>
      <w:adjustRightInd w:val="0"/>
      <w:spacing w:line="187" w:lineRule="exact"/>
    </w:pPr>
    <w:rPr>
      <w:rFonts w:ascii="Arial" w:hAnsi="Arial" w:cs="Arial"/>
    </w:rPr>
  </w:style>
  <w:style w:type="paragraph" w:customStyle="1" w:styleId="Style54">
    <w:name w:val="Style54"/>
    <w:basedOn w:val="Normalny"/>
    <w:uiPriority w:val="99"/>
    <w:rsid w:val="00281D9E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</w:rPr>
  </w:style>
  <w:style w:type="character" w:customStyle="1" w:styleId="FontStyle73">
    <w:name w:val="Font Style73"/>
    <w:uiPriority w:val="99"/>
    <w:rsid w:val="00281D9E"/>
    <w:rPr>
      <w:rFonts w:ascii="Arial" w:hAnsi="Arial" w:cs="Arial"/>
      <w:color w:val="000000"/>
      <w:sz w:val="14"/>
      <w:szCs w:val="14"/>
    </w:rPr>
  </w:style>
  <w:style w:type="character" w:customStyle="1" w:styleId="FontStyle76">
    <w:name w:val="Font Style76"/>
    <w:uiPriority w:val="99"/>
    <w:rsid w:val="00281D9E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87">
    <w:name w:val="Font Style87"/>
    <w:uiPriority w:val="99"/>
    <w:rsid w:val="00281D9E"/>
    <w:rPr>
      <w:rFonts w:ascii="Arial" w:hAnsi="Arial" w:cs="Arial"/>
      <w:color w:val="000000"/>
      <w:sz w:val="14"/>
      <w:szCs w:val="14"/>
    </w:rPr>
  </w:style>
  <w:style w:type="character" w:customStyle="1" w:styleId="FontStyle88">
    <w:name w:val="Font Style88"/>
    <w:uiPriority w:val="99"/>
    <w:rsid w:val="00281D9E"/>
    <w:rPr>
      <w:rFonts w:ascii="Arial" w:hAnsi="Arial" w:cs="Arial"/>
      <w:color w:val="000000"/>
      <w:sz w:val="14"/>
      <w:szCs w:val="14"/>
    </w:rPr>
  </w:style>
  <w:style w:type="paragraph" w:styleId="Stopka">
    <w:name w:val="footer"/>
    <w:basedOn w:val="Normalny"/>
    <w:link w:val="StopkaZnak"/>
    <w:uiPriority w:val="99"/>
    <w:unhideWhenUsed/>
    <w:rsid w:val="008E5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C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D63267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StrongEmphasis">
    <w:name w:val="Strong Emphasis"/>
    <w:rsid w:val="00D63267"/>
    <w:rPr>
      <w:b/>
      <w:bCs/>
    </w:rPr>
  </w:style>
  <w:style w:type="character" w:styleId="Uwydatnienie">
    <w:name w:val="Emphasis"/>
    <w:rsid w:val="00D6326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A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A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A90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31FD"/>
    <w:pPr>
      <w:ind w:left="720"/>
      <w:contextualSpacing/>
    </w:pPr>
  </w:style>
  <w:style w:type="paragraph" w:customStyle="1" w:styleId="Teksttreci">
    <w:name w:val="Tekst treści"/>
    <w:basedOn w:val="Normalny"/>
    <w:rsid w:val="00C65AE3"/>
    <w:pPr>
      <w:shd w:val="clear" w:color="auto" w:fill="FFFFFF"/>
      <w:suppressAutoHyphens/>
      <w:spacing w:after="420" w:line="0" w:lineRule="atLeast"/>
      <w:ind w:hanging="400"/>
    </w:pPr>
    <w:rPr>
      <w:rFonts w:ascii="Tahoma" w:eastAsia="Tahoma" w:hAnsi="Tahoma" w:cs="Tahoma"/>
      <w:color w:val="000000"/>
      <w:spacing w:val="-10"/>
      <w:sz w:val="21"/>
      <w:szCs w:val="21"/>
      <w:lang w:val="pl" w:eastAsia="ar-SA"/>
    </w:rPr>
  </w:style>
  <w:style w:type="paragraph" w:customStyle="1" w:styleId="Nagwek1">
    <w:name w:val="Nagłówek #1"/>
    <w:basedOn w:val="Normalny"/>
    <w:rsid w:val="00C65AE3"/>
    <w:pPr>
      <w:shd w:val="clear" w:color="auto" w:fill="FFFFFF"/>
      <w:suppressAutoHyphens/>
      <w:spacing w:line="379" w:lineRule="exact"/>
    </w:pPr>
    <w:rPr>
      <w:rFonts w:ascii="Tahoma" w:eastAsia="Tahoma" w:hAnsi="Tahoma" w:cs="Tahoma"/>
      <w:b/>
      <w:bCs/>
      <w:color w:val="000000"/>
      <w:sz w:val="21"/>
      <w:szCs w:val="21"/>
      <w:lang w:val="pl" w:eastAsia="ar-SA"/>
    </w:rPr>
  </w:style>
  <w:style w:type="character" w:customStyle="1" w:styleId="Nagwek1BezpogrubieniaOdstpy0pt">
    <w:name w:val="Nagłówek #1 + Bez pogrubienia;Odstępy 0 pt"/>
    <w:rsid w:val="00124151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10"/>
      <w:sz w:val="21"/>
      <w:szCs w:val="21"/>
    </w:rPr>
  </w:style>
  <w:style w:type="paragraph" w:styleId="Tekstpodstawowy">
    <w:name w:val="Body Text"/>
    <w:basedOn w:val="Normalny"/>
    <w:link w:val="TekstpodstawowyZnak"/>
    <w:rsid w:val="00124151"/>
    <w:pPr>
      <w:suppressAutoHyphens/>
      <w:spacing w:after="120"/>
    </w:pPr>
    <w:rPr>
      <w:rFonts w:ascii="Arial Unicode MS" w:eastAsia="Arial Unicode MS" w:hAnsi="Arial Unicode MS" w:cs="Arial Unicode MS"/>
      <w:color w:val="000000"/>
      <w:lang w:val="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24151"/>
    <w:rPr>
      <w:rFonts w:ascii="Arial Unicode MS" w:eastAsia="Arial Unicode MS" w:hAnsi="Arial Unicode MS" w:cs="Arial Unicode MS"/>
      <w:color w:val="000000"/>
      <w:sz w:val="24"/>
      <w:szCs w:val="24"/>
      <w:lang w:val="pl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3D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3D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3D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3D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3D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DF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Pogrubienie">
    <w:name w:val="Tekst treści + Pogrubienie"/>
    <w:rsid w:val="008F78B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EAF8C-3651-4F5D-AE3B-3492604F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2116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</dc:creator>
  <cp:keywords/>
  <dc:description/>
  <cp:lastModifiedBy>Ilona Maciak</cp:lastModifiedBy>
  <cp:revision>4</cp:revision>
  <cp:lastPrinted>2017-08-29T12:34:00Z</cp:lastPrinted>
  <dcterms:created xsi:type="dcterms:W3CDTF">2017-08-30T10:58:00Z</dcterms:created>
  <dcterms:modified xsi:type="dcterms:W3CDTF">2017-09-05T11:38:00Z</dcterms:modified>
</cp:coreProperties>
</file>